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B49B" w14:textId="77777777" w:rsidR="004F4B86" w:rsidRDefault="00000000">
      <w:pPr>
        <w:jc w:val="center"/>
      </w:pPr>
      <w:r>
        <w:rPr>
          <w:b/>
          <w:sz w:val="32"/>
        </w:rPr>
        <w:t>PUKÖ — Planla / Uygula / Kontrol / Önlem Kayıt Formu</w:t>
      </w:r>
    </w:p>
    <w:p w14:paraId="108172E8" w14:textId="1E55C0A6" w:rsidR="004F4B86" w:rsidRDefault="00000000">
      <w:pPr>
        <w:jc w:val="center"/>
      </w:pPr>
      <w:r>
        <w:rPr>
          <w:sz w:val="20"/>
        </w:rPr>
        <w:t xml:space="preserve">PUKÖ döngüsü kapsamında süreç iyileştirme kayıtları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675"/>
        <w:gridCol w:w="1124"/>
        <w:gridCol w:w="1153"/>
        <w:gridCol w:w="1124"/>
        <w:gridCol w:w="1220"/>
        <w:gridCol w:w="1154"/>
        <w:gridCol w:w="1143"/>
      </w:tblGrid>
      <w:tr w:rsidR="004F4B86" w14:paraId="0AB4A5F5" w14:textId="77777777" w:rsidTr="00226644"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E487" w14:textId="77777777" w:rsidR="004F4B86" w:rsidRDefault="00000000">
            <w:r>
              <w:rPr>
                <w:b/>
                <w:sz w:val="20"/>
              </w:rPr>
              <w:t>Kurum/Birim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FC5E" w14:textId="77777777" w:rsidR="004F4B86" w:rsidRDefault="00000000">
            <w:r>
              <w:rPr>
                <w:b/>
                <w:sz w:val="20"/>
              </w:rPr>
              <w:t>Bölüm/Program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5626" w14:textId="77777777" w:rsidR="004F4B86" w:rsidRDefault="00000000">
            <w:r>
              <w:rPr>
                <w:b/>
                <w:sz w:val="20"/>
              </w:rPr>
              <w:t>Süreç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CBE5" w14:textId="77777777" w:rsidR="004F4B86" w:rsidRDefault="00000000">
            <w:r>
              <w:rPr>
                <w:b/>
                <w:sz w:val="20"/>
              </w:rPr>
              <w:t>Dönem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CCBC" w14:textId="77777777" w:rsidR="004F4B86" w:rsidRDefault="00000000">
            <w:r>
              <w:rPr>
                <w:b/>
                <w:sz w:val="20"/>
              </w:rPr>
              <w:t>Tarih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1926" w14:textId="77777777" w:rsidR="004F4B86" w:rsidRDefault="00000000">
            <w:r>
              <w:rPr>
                <w:b/>
                <w:sz w:val="20"/>
              </w:rPr>
              <w:t>Hazırlayan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79E8" w14:textId="77777777" w:rsidR="004F4B86" w:rsidRDefault="00000000">
            <w:r>
              <w:rPr>
                <w:b/>
                <w:sz w:val="20"/>
              </w:rPr>
              <w:t>İzleyen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8E7A" w14:textId="77777777" w:rsidR="004F4B86" w:rsidRDefault="00000000">
            <w:r>
              <w:rPr>
                <w:b/>
                <w:sz w:val="20"/>
              </w:rPr>
              <w:t>Sürüm</w:t>
            </w:r>
          </w:p>
        </w:tc>
      </w:tr>
      <w:tr w:rsidR="004F4B86" w14:paraId="5594812B" w14:textId="77777777" w:rsidTr="00226644"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4DFE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E6A3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FBB21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B881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0CB2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EEB8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CB74" w14:textId="77777777" w:rsidR="004F4B86" w:rsidRDefault="004F4B86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0D57" w14:textId="77777777" w:rsidR="004F4B86" w:rsidRDefault="004F4B86"/>
        </w:tc>
      </w:tr>
    </w:tbl>
    <w:p w14:paraId="3D2C422A" w14:textId="77777777" w:rsidR="004F4B86" w:rsidRDefault="004F4B86"/>
    <w:p w14:paraId="65F3132E" w14:textId="77777777" w:rsidR="004F4B86" w:rsidRDefault="00000000">
      <w:r>
        <w:rPr>
          <w:b/>
          <w:sz w:val="24"/>
        </w:rPr>
        <w:t>P — PLANLA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953"/>
      </w:tblGrid>
      <w:tr w:rsidR="004F4B86" w14:paraId="056D8EDA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33C851" w14:textId="77777777" w:rsidR="004F4B86" w:rsidRDefault="00000000">
            <w:r>
              <w:rPr>
                <w:b/>
                <w:sz w:val="20"/>
              </w:rPr>
              <w:t>Amaç/Hedef(ler)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8A7E4" w14:textId="77777777" w:rsidR="004F4B86" w:rsidRDefault="004F4B86"/>
        </w:tc>
      </w:tr>
      <w:tr w:rsidR="004F4B86" w14:paraId="4BEF0921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DFD70" w14:textId="77777777" w:rsidR="004F4B86" w:rsidRDefault="00000000">
            <w:r>
              <w:rPr>
                <w:b/>
                <w:sz w:val="20"/>
              </w:rPr>
              <w:t>Kapsam &amp; Kriterler (ölçüt/prosedür)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08D06" w14:textId="77777777" w:rsidR="004F4B86" w:rsidRDefault="004F4B86"/>
        </w:tc>
      </w:tr>
      <w:tr w:rsidR="004F4B86" w14:paraId="449A5C4B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E0AAF" w14:textId="77777777" w:rsidR="004F4B86" w:rsidRDefault="00000000">
            <w:r>
              <w:rPr>
                <w:b/>
                <w:sz w:val="20"/>
              </w:rPr>
              <w:t>Paydaşlar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2CB14A" w14:textId="77777777" w:rsidR="004F4B86" w:rsidRDefault="004F4B86"/>
        </w:tc>
      </w:tr>
      <w:tr w:rsidR="004F4B86" w14:paraId="7A83CB04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D37F1C" w14:textId="77777777" w:rsidR="004F4B86" w:rsidRDefault="00000000">
            <w:r>
              <w:rPr>
                <w:b/>
                <w:sz w:val="20"/>
              </w:rPr>
              <w:t>Plan/Takvim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05B84" w14:textId="77777777" w:rsidR="004F4B86" w:rsidRDefault="004F4B86"/>
        </w:tc>
      </w:tr>
      <w:tr w:rsidR="004F4B86" w14:paraId="48CE384B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0403B" w14:textId="77777777" w:rsidR="004F4B86" w:rsidRDefault="00000000">
            <w:r>
              <w:rPr>
                <w:b/>
                <w:sz w:val="20"/>
              </w:rPr>
              <w:t>Kaynaklar (bütçe/insan/altyapı)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CE0F0" w14:textId="77777777" w:rsidR="004F4B86" w:rsidRDefault="004F4B86"/>
        </w:tc>
      </w:tr>
    </w:tbl>
    <w:p w14:paraId="2A527EAC" w14:textId="77777777" w:rsidR="004F4B86" w:rsidRDefault="004F4B86"/>
    <w:p w14:paraId="39D255C4" w14:textId="77777777" w:rsidR="004F4B86" w:rsidRDefault="00000000">
      <w:r>
        <w:rPr>
          <w:b/>
          <w:sz w:val="24"/>
        </w:rPr>
        <w:t>U — UYGULA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953"/>
      </w:tblGrid>
      <w:tr w:rsidR="004F4B86" w14:paraId="38C1D669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10C67" w14:textId="77777777" w:rsidR="004F4B86" w:rsidRDefault="00000000">
            <w:r>
              <w:rPr>
                <w:b/>
                <w:sz w:val="20"/>
              </w:rPr>
              <w:t>Gerçekleştirilen Faaliyetler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B5C134" w14:textId="77777777" w:rsidR="004F4B86" w:rsidRDefault="004F4B86"/>
        </w:tc>
      </w:tr>
      <w:tr w:rsidR="004F4B86" w14:paraId="50B7944A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B50E8" w14:textId="77777777" w:rsidR="004F4B86" w:rsidRDefault="00000000">
            <w:r>
              <w:rPr>
                <w:b/>
                <w:sz w:val="20"/>
              </w:rPr>
              <w:t>Eğitim/İletişim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BE186" w14:textId="77777777" w:rsidR="004F4B86" w:rsidRDefault="004F4B86"/>
        </w:tc>
      </w:tr>
      <w:tr w:rsidR="004F4B86" w14:paraId="03F95E58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C0C715" w14:textId="77777777" w:rsidR="004F4B86" w:rsidRDefault="00000000">
            <w:r>
              <w:rPr>
                <w:b/>
                <w:sz w:val="20"/>
              </w:rPr>
              <w:t>Kayıtlar/Deliller (EBYS kodları)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A22F31" w14:textId="77777777" w:rsidR="004F4B86" w:rsidRDefault="004F4B86"/>
        </w:tc>
      </w:tr>
    </w:tbl>
    <w:p w14:paraId="10A50CE5" w14:textId="77777777" w:rsidR="004F4B86" w:rsidRDefault="004F4B86"/>
    <w:p w14:paraId="26EC6624" w14:textId="77777777" w:rsidR="004F4B86" w:rsidRDefault="00000000">
      <w:r>
        <w:rPr>
          <w:b/>
          <w:sz w:val="24"/>
        </w:rPr>
        <w:t>K — KONTROL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953"/>
      </w:tblGrid>
      <w:tr w:rsidR="004F4B86" w14:paraId="660495BD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7285A" w14:textId="77777777" w:rsidR="004F4B86" w:rsidRDefault="00000000">
            <w:r>
              <w:rPr>
                <w:b/>
                <w:sz w:val="20"/>
              </w:rPr>
              <w:t>Ölçümler &amp; Göstergeler (KPI)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73E427" w14:textId="77777777" w:rsidR="004F4B86" w:rsidRDefault="004F4B86"/>
        </w:tc>
      </w:tr>
      <w:tr w:rsidR="004F4B86" w14:paraId="1D353439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1713D" w14:textId="77777777" w:rsidR="004F4B86" w:rsidRDefault="00000000">
            <w:r>
              <w:rPr>
                <w:b/>
                <w:sz w:val="20"/>
              </w:rPr>
              <w:t>Anket/Değerlendirme Bulguları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21B7C" w14:textId="77777777" w:rsidR="004F4B86" w:rsidRDefault="004F4B86"/>
        </w:tc>
      </w:tr>
      <w:tr w:rsidR="004F4B86" w14:paraId="7D355EE0" w14:textId="77777777" w:rsidTr="00226644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212FD2" w14:textId="77777777" w:rsidR="004F4B86" w:rsidRDefault="00000000">
            <w:r>
              <w:rPr>
                <w:b/>
                <w:sz w:val="20"/>
              </w:rPr>
              <w:t>Uygunsuzluk/Bulgu Özeti (Bulgu No)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45F36" w14:textId="77777777" w:rsidR="004F4B86" w:rsidRDefault="004F4B86"/>
        </w:tc>
      </w:tr>
    </w:tbl>
    <w:p w14:paraId="0385A36D" w14:textId="77777777" w:rsidR="004F4B86" w:rsidRDefault="004F4B86"/>
    <w:p w14:paraId="38DB3D60" w14:textId="77777777" w:rsidR="004F4B86" w:rsidRDefault="00000000">
      <w:r>
        <w:rPr>
          <w:b/>
          <w:sz w:val="24"/>
        </w:rPr>
        <w:lastRenderedPageBreak/>
        <w:t>Ö — ÖNLEM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4F4B86" w14:paraId="79720CAB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CE6F3B" w14:textId="77777777" w:rsidR="004F4B86" w:rsidRDefault="00000000">
            <w:r>
              <w:rPr>
                <w:b/>
                <w:sz w:val="20"/>
              </w:rPr>
              <w:t>İyileştirme Önerileri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8DFEBB" w14:textId="77777777" w:rsidR="004F4B86" w:rsidRDefault="004F4B86"/>
        </w:tc>
      </w:tr>
      <w:tr w:rsidR="004F4B86" w14:paraId="7C429468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5CF9ED" w14:textId="77777777" w:rsidR="004F4B86" w:rsidRDefault="00000000">
            <w:r>
              <w:rPr>
                <w:b/>
                <w:sz w:val="20"/>
              </w:rPr>
              <w:t>Alınan Aksiyon(lar) (CAPA No ile ilişkilendiriniz)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CD20A" w14:textId="77777777" w:rsidR="004F4B86" w:rsidRDefault="004F4B86"/>
        </w:tc>
      </w:tr>
      <w:tr w:rsidR="004F4B86" w14:paraId="2503DC14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4464A0" w14:textId="77777777" w:rsidR="004F4B86" w:rsidRDefault="00000000">
            <w:r>
              <w:rPr>
                <w:b/>
                <w:sz w:val="20"/>
              </w:rPr>
              <w:t>Sorumlu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517EE" w14:textId="77777777" w:rsidR="004F4B86" w:rsidRDefault="004F4B86"/>
        </w:tc>
      </w:tr>
      <w:tr w:rsidR="004F4B86" w14:paraId="305A4763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EC435" w14:textId="77777777" w:rsidR="004F4B86" w:rsidRDefault="00000000">
            <w:r>
              <w:rPr>
                <w:b/>
                <w:sz w:val="20"/>
              </w:rPr>
              <w:t>Termin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59F008" w14:textId="77777777" w:rsidR="004F4B86" w:rsidRDefault="004F4B86"/>
        </w:tc>
      </w:tr>
      <w:tr w:rsidR="004F4B86" w14:paraId="21272020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716AB3" w14:textId="77777777" w:rsidR="004F4B86" w:rsidRDefault="00000000">
            <w:r>
              <w:rPr>
                <w:b/>
                <w:sz w:val="20"/>
              </w:rPr>
              <w:t>Doğrulama Yöntemi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16FE51" w14:textId="77777777" w:rsidR="004F4B86" w:rsidRDefault="004F4B86"/>
        </w:tc>
      </w:tr>
      <w:tr w:rsidR="004F4B86" w14:paraId="3EBBBCD5" w14:textId="77777777" w:rsidTr="00226644"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083607" w14:textId="77777777" w:rsidR="004F4B86" w:rsidRDefault="00000000">
            <w:r>
              <w:rPr>
                <w:b/>
                <w:sz w:val="20"/>
              </w:rPr>
              <w:t>Durum (Açık/Kapalı/Devam)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D928B" w14:textId="77777777" w:rsidR="004F4B86" w:rsidRDefault="004F4B86"/>
        </w:tc>
      </w:tr>
    </w:tbl>
    <w:p w14:paraId="43480528" w14:textId="77777777" w:rsidR="004F4B86" w:rsidRDefault="004F4B86"/>
    <w:p w14:paraId="3CFA97D6" w14:textId="77777777" w:rsidR="004F4B86" w:rsidRDefault="00000000">
      <w:r>
        <w:rPr>
          <w:b/>
          <w:sz w:val="24"/>
        </w:rPr>
        <w:t>GÖSTERGELER (Kısa Özet)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470"/>
        <w:gridCol w:w="1765"/>
        <w:gridCol w:w="2354"/>
      </w:tblGrid>
      <w:tr w:rsidR="004F4B86" w14:paraId="642BC7BC" w14:textId="77777777" w:rsidTr="00226644">
        <w:trPr>
          <w:trHeight w:val="494"/>
        </w:trPr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171" w14:textId="77777777" w:rsidR="004F4B86" w:rsidRDefault="00000000">
            <w:r>
              <w:rPr>
                <w:b/>
                <w:sz w:val="20"/>
              </w:rPr>
              <w:t>Gösterge</w:t>
            </w:r>
          </w:p>
        </w:tc>
        <w:tc>
          <w:tcPr>
            <w:tcW w:w="1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E10D" w14:textId="77777777" w:rsidR="004F4B86" w:rsidRDefault="00000000">
            <w:r>
              <w:rPr>
                <w:b/>
                <w:sz w:val="20"/>
              </w:rPr>
              <w:t>Hedef</w:t>
            </w:r>
          </w:p>
        </w:tc>
        <w:tc>
          <w:tcPr>
            <w:tcW w:w="17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7315" w14:textId="77777777" w:rsidR="004F4B86" w:rsidRDefault="00000000">
            <w:r>
              <w:rPr>
                <w:b/>
                <w:sz w:val="20"/>
              </w:rPr>
              <w:t>Gerçekleşen</w:t>
            </w:r>
          </w:p>
        </w:tc>
        <w:tc>
          <w:tcPr>
            <w:tcW w:w="2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D1C7" w14:textId="77777777" w:rsidR="004F4B86" w:rsidRDefault="00000000">
            <w:r>
              <w:rPr>
                <w:b/>
                <w:sz w:val="20"/>
              </w:rPr>
              <w:t>Kanıt/Not</w:t>
            </w:r>
          </w:p>
        </w:tc>
      </w:tr>
      <w:tr w:rsidR="004F4B86" w14:paraId="446118A8" w14:textId="77777777" w:rsidTr="00226644">
        <w:trPr>
          <w:trHeight w:val="507"/>
        </w:trPr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6EA7" w14:textId="77777777" w:rsidR="004F4B86" w:rsidRDefault="004F4B86"/>
        </w:tc>
        <w:tc>
          <w:tcPr>
            <w:tcW w:w="1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0A70" w14:textId="77777777" w:rsidR="004F4B86" w:rsidRDefault="004F4B86"/>
        </w:tc>
        <w:tc>
          <w:tcPr>
            <w:tcW w:w="17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1147" w14:textId="77777777" w:rsidR="004F4B86" w:rsidRDefault="004F4B86"/>
        </w:tc>
        <w:tc>
          <w:tcPr>
            <w:tcW w:w="2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992C" w14:textId="77777777" w:rsidR="004F4B86" w:rsidRDefault="004F4B86"/>
        </w:tc>
      </w:tr>
      <w:tr w:rsidR="004F4B86" w14:paraId="784F4598" w14:textId="77777777" w:rsidTr="00226644">
        <w:trPr>
          <w:trHeight w:val="518"/>
        </w:trPr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BF9E" w14:textId="77777777" w:rsidR="004F4B86" w:rsidRDefault="004F4B86"/>
        </w:tc>
        <w:tc>
          <w:tcPr>
            <w:tcW w:w="1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0163" w14:textId="77777777" w:rsidR="004F4B86" w:rsidRDefault="004F4B86"/>
        </w:tc>
        <w:tc>
          <w:tcPr>
            <w:tcW w:w="17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2FDE" w14:textId="77777777" w:rsidR="004F4B86" w:rsidRDefault="004F4B86"/>
        </w:tc>
        <w:tc>
          <w:tcPr>
            <w:tcW w:w="2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4FFC" w14:textId="77777777" w:rsidR="004F4B86" w:rsidRDefault="004F4B86"/>
        </w:tc>
      </w:tr>
      <w:tr w:rsidR="004F4B86" w14:paraId="112F128A" w14:textId="77777777" w:rsidTr="00226644">
        <w:trPr>
          <w:trHeight w:val="518"/>
        </w:trPr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CA43" w14:textId="77777777" w:rsidR="004F4B86" w:rsidRDefault="004F4B86"/>
        </w:tc>
        <w:tc>
          <w:tcPr>
            <w:tcW w:w="1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3180" w14:textId="77777777" w:rsidR="004F4B86" w:rsidRDefault="004F4B86"/>
        </w:tc>
        <w:tc>
          <w:tcPr>
            <w:tcW w:w="17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8C814" w14:textId="77777777" w:rsidR="004F4B86" w:rsidRDefault="004F4B86"/>
        </w:tc>
        <w:tc>
          <w:tcPr>
            <w:tcW w:w="2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732A" w14:textId="77777777" w:rsidR="004F4B86" w:rsidRDefault="004F4B86"/>
        </w:tc>
      </w:tr>
    </w:tbl>
    <w:p w14:paraId="55E6EA69" w14:textId="77777777" w:rsidR="004F4B86" w:rsidRDefault="004F4B86"/>
    <w:p w14:paraId="16BB936A" w14:textId="77777777" w:rsidR="004F4B86" w:rsidRDefault="00000000">
      <w:r>
        <w:rPr>
          <w:b/>
          <w:sz w:val="24"/>
        </w:rPr>
        <w:t>ONAY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4F4B86" w14:paraId="358EC802" w14:textId="77777777" w:rsidTr="00226644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181C" w14:textId="77777777" w:rsidR="004F4B86" w:rsidRDefault="00000000">
            <w:r>
              <w:rPr>
                <w:b/>
                <w:sz w:val="20"/>
              </w:rPr>
              <w:t>Ad Soyad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B267" w14:textId="77777777" w:rsidR="004F4B86" w:rsidRDefault="00000000">
            <w:r>
              <w:rPr>
                <w:b/>
                <w:sz w:val="20"/>
              </w:rPr>
              <w:t>Görev/Unvan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F728" w14:textId="77777777" w:rsidR="004F4B86" w:rsidRDefault="00000000">
            <w:r>
              <w:rPr>
                <w:b/>
                <w:sz w:val="20"/>
              </w:rPr>
              <w:t>İmza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75ED" w14:textId="77777777" w:rsidR="004F4B86" w:rsidRDefault="00000000">
            <w:r>
              <w:rPr>
                <w:b/>
                <w:sz w:val="20"/>
              </w:rPr>
              <w:t>Tarih</w:t>
            </w:r>
          </w:p>
        </w:tc>
      </w:tr>
      <w:tr w:rsidR="004F4B86" w14:paraId="4B3C9FD2" w14:textId="77777777" w:rsidTr="00226644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D66F" w14:textId="77777777" w:rsidR="004F4B86" w:rsidRDefault="004F4B86"/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E34C6" w14:textId="77777777" w:rsidR="004F4B86" w:rsidRDefault="004F4B86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383F" w14:textId="77777777" w:rsidR="004F4B86" w:rsidRDefault="004F4B86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71B9" w14:textId="77777777" w:rsidR="004F4B86" w:rsidRDefault="004F4B86"/>
        </w:tc>
      </w:tr>
      <w:tr w:rsidR="004F4B86" w14:paraId="6186FB2D" w14:textId="77777777" w:rsidTr="00226644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1E6B" w14:textId="77777777" w:rsidR="004F4B86" w:rsidRDefault="004F4B86"/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D4A1" w14:textId="77777777" w:rsidR="004F4B86" w:rsidRDefault="004F4B86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CB61" w14:textId="77777777" w:rsidR="004F4B86" w:rsidRDefault="004F4B86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0622" w14:textId="77777777" w:rsidR="004F4B86" w:rsidRDefault="004F4B86"/>
        </w:tc>
      </w:tr>
    </w:tbl>
    <w:p w14:paraId="125EC95D" w14:textId="77777777" w:rsidR="009B28B8" w:rsidRDefault="009B28B8"/>
    <w:sectPr w:rsidR="009B28B8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840590">
    <w:abstractNumId w:val="8"/>
  </w:num>
  <w:num w:numId="2" w16cid:durableId="812986138">
    <w:abstractNumId w:val="6"/>
  </w:num>
  <w:num w:numId="3" w16cid:durableId="2112553654">
    <w:abstractNumId w:val="5"/>
  </w:num>
  <w:num w:numId="4" w16cid:durableId="1518929182">
    <w:abstractNumId w:val="4"/>
  </w:num>
  <w:num w:numId="5" w16cid:durableId="167403133">
    <w:abstractNumId w:val="7"/>
  </w:num>
  <w:num w:numId="6" w16cid:durableId="1697459820">
    <w:abstractNumId w:val="3"/>
  </w:num>
  <w:num w:numId="7" w16cid:durableId="903415482">
    <w:abstractNumId w:val="2"/>
  </w:num>
  <w:num w:numId="8" w16cid:durableId="1323503079">
    <w:abstractNumId w:val="1"/>
  </w:num>
  <w:num w:numId="9" w16cid:durableId="198122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644"/>
    <w:rsid w:val="0029639D"/>
    <w:rsid w:val="00326F90"/>
    <w:rsid w:val="004F4B86"/>
    <w:rsid w:val="00602828"/>
    <w:rsid w:val="009B28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1A297"/>
  <w14:defaultImageDpi w14:val="300"/>
  <w15:docId w15:val="{304B160C-B659-456D-9D6B-D06B3A6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712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Malkoç</cp:lastModifiedBy>
  <cp:revision>2</cp:revision>
  <dcterms:created xsi:type="dcterms:W3CDTF">2013-12-23T23:15:00Z</dcterms:created>
  <dcterms:modified xsi:type="dcterms:W3CDTF">2025-11-02T16:53:00Z</dcterms:modified>
  <cp:category/>
</cp:coreProperties>
</file>