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F58E" w14:textId="3F5F45B9" w:rsidR="00270F00" w:rsidRPr="00600990" w:rsidRDefault="00000000">
      <w:pPr>
        <w:jc w:val="center"/>
        <w:rPr>
          <w:rFonts w:ascii="Times New Roman" w:hAnsi="Times New Roman" w:cs="Times New Roman"/>
        </w:rPr>
      </w:pPr>
      <w:r w:rsidRPr="00600990">
        <w:rPr>
          <w:rFonts w:ascii="Times New Roman" w:hAnsi="Times New Roman" w:cs="Times New Roman"/>
          <w:b/>
          <w:sz w:val="28"/>
          <w:szCs w:val="24"/>
        </w:rPr>
        <w:t>BİLECİK ŞEYH EDEBALİ ÜNİVERSİTESİ</w:t>
      </w:r>
      <w:r w:rsidRPr="00600990">
        <w:rPr>
          <w:rFonts w:ascii="Times New Roman" w:hAnsi="Times New Roman" w:cs="Times New Roman"/>
          <w:b/>
          <w:sz w:val="28"/>
          <w:szCs w:val="24"/>
        </w:rPr>
        <w:br/>
        <w:t>Elektrik-Elektronik Mühendisliği Bölümü</w:t>
      </w:r>
      <w:r w:rsidRPr="00600990">
        <w:rPr>
          <w:rFonts w:ascii="Times New Roman" w:hAnsi="Times New Roman" w:cs="Times New Roman"/>
          <w:b/>
          <w:sz w:val="24"/>
        </w:rPr>
        <w:br/>
      </w:r>
      <w:r w:rsidRPr="00600990">
        <w:rPr>
          <w:rFonts w:ascii="Times New Roman" w:hAnsi="Times New Roman" w:cs="Times New Roman"/>
          <w:b/>
          <w:sz w:val="24"/>
          <w:szCs w:val="20"/>
        </w:rPr>
        <w:t>BİTİRME PROJESİ - JÜRİ DEĞERLENDİRME FORMU</w:t>
      </w:r>
    </w:p>
    <w:p w14:paraId="303A57F6" w14:textId="77777777" w:rsidR="00270F00" w:rsidRPr="00600990" w:rsidRDefault="00000000">
      <w:pPr>
        <w:jc w:val="center"/>
        <w:rPr>
          <w:rFonts w:ascii="Times New Roman" w:hAnsi="Times New Roman" w:cs="Times New Roman"/>
        </w:rPr>
      </w:pPr>
      <w:r w:rsidRPr="00600990">
        <w:rPr>
          <w:rFonts w:ascii="Times New Roman" w:hAnsi="Times New Roman" w:cs="Times New Roman"/>
          <w:sz w:val="20"/>
        </w:rPr>
        <w:t>Form Kodu: EEM-FRM-BTP-01    Sürüm: 1.0    Akademik Yıl/Dönem: ____________ / ____________</w:t>
      </w:r>
    </w:p>
    <w:p w14:paraId="494D4A6A" w14:textId="77777777" w:rsidR="00270F00" w:rsidRPr="00600990" w:rsidRDefault="00270F00">
      <w:pPr>
        <w:rPr>
          <w:rFonts w:ascii="Times New Roman" w:hAnsi="Times New Roman" w:cs="Times New Roman"/>
        </w:rPr>
      </w:pPr>
    </w:p>
    <w:p w14:paraId="352C9A60" w14:textId="77777777" w:rsidR="00270F00" w:rsidRPr="00600990" w:rsidRDefault="00000000">
      <w:pPr>
        <w:rPr>
          <w:rFonts w:ascii="Times New Roman" w:hAnsi="Times New Roman" w:cs="Times New Roman"/>
        </w:rPr>
      </w:pPr>
      <w:r w:rsidRPr="00600990">
        <w:rPr>
          <w:rFonts w:ascii="Times New Roman" w:hAnsi="Times New Roman" w:cs="Times New Roman"/>
          <w:b/>
        </w:rPr>
        <w:t>A. Proje Bilgileri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4252"/>
        <w:gridCol w:w="1701"/>
        <w:gridCol w:w="1984"/>
      </w:tblGrid>
      <w:tr w:rsidR="00270F00" w:rsidRPr="00600990" w14:paraId="18460F5C" w14:textId="77777777">
        <w:trPr>
          <w:jc w:val="center"/>
        </w:trPr>
        <w:tc>
          <w:tcPr>
            <w:tcW w:w="1701" w:type="dxa"/>
            <w:shd w:val="clear" w:color="auto" w:fill="F2F2F2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B2B34DD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20"/>
              </w:rPr>
              <w:t>Ders Adı/Kodu</w:t>
            </w:r>
          </w:p>
        </w:tc>
        <w:tc>
          <w:tcPr>
            <w:tcW w:w="4252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397A98D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__________________________</w:t>
            </w:r>
          </w:p>
        </w:tc>
        <w:tc>
          <w:tcPr>
            <w:tcW w:w="1701" w:type="dxa"/>
            <w:shd w:val="clear" w:color="auto" w:fill="F2F2F2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C504098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20"/>
              </w:rPr>
              <w:t>Proje Türü</w:t>
            </w:r>
          </w:p>
        </w:tc>
        <w:tc>
          <w:tcPr>
            <w:tcW w:w="1984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B1CBF0D" w14:textId="77777777" w:rsidR="002710FA" w:rsidRDefault="00000000">
            <w:pPr>
              <w:rPr>
                <w:rFonts w:ascii="Times New Roman" w:hAnsi="Times New Roman" w:cs="Times New Roman"/>
                <w:sz w:val="20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176696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 w:rsidRP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600990" w:rsidRPr="00600990">
              <w:rPr>
                <w:rFonts w:ascii="Times New Roman" w:hAnsi="Times New Roman" w:cs="Times New Roman"/>
                <w:sz w:val="20"/>
              </w:rPr>
              <w:t xml:space="preserve"> Bitirme </w:t>
            </w:r>
            <w:r w:rsidR="002710FA">
              <w:rPr>
                <w:rFonts w:ascii="Times New Roman" w:hAnsi="Times New Roman" w:cs="Times New Roman"/>
                <w:sz w:val="20"/>
              </w:rPr>
              <w:t>Projesi</w:t>
            </w:r>
          </w:p>
          <w:p w14:paraId="6DCACDCC" w14:textId="31E18135" w:rsidR="00270F00" w:rsidRPr="00600990" w:rsidRDefault="0000000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-113224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 w:rsidRP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600990" w:rsidRPr="00600990">
              <w:rPr>
                <w:rFonts w:ascii="Segoe UI Symbol" w:hAnsi="Segoe UI Symbol" w:cs="Segoe UI Symbol"/>
                <w:sz w:val="20"/>
              </w:rPr>
              <w:t xml:space="preserve"> </w:t>
            </w:r>
            <w:r w:rsidR="00600990" w:rsidRPr="00600990">
              <w:rPr>
                <w:rFonts w:ascii="Times New Roman" w:hAnsi="Times New Roman" w:cs="Times New Roman"/>
                <w:sz w:val="20"/>
              </w:rPr>
              <w:t>Diğer: ______</w:t>
            </w:r>
          </w:p>
        </w:tc>
      </w:tr>
      <w:tr w:rsidR="00270F00" w:rsidRPr="00600990" w14:paraId="13162263" w14:textId="77777777">
        <w:trPr>
          <w:jc w:val="center"/>
        </w:trPr>
        <w:tc>
          <w:tcPr>
            <w:tcW w:w="1701" w:type="dxa"/>
            <w:shd w:val="clear" w:color="auto" w:fill="F2F2F2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2C806D3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20"/>
              </w:rPr>
              <w:t>Proje Başlığı</w:t>
            </w:r>
          </w:p>
        </w:tc>
        <w:tc>
          <w:tcPr>
            <w:tcW w:w="4252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EBAB4A7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_______________________________________________</w:t>
            </w:r>
          </w:p>
        </w:tc>
        <w:tc>
          <w:tcPr>
            <w:tcW w:w="1701" w:type="dxa"/>
            <w:shd w:val="clear" w:color="auto" w:fill="F2F2F2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BB14901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20"/>
              </w:rPr>
              <w:t>Takım No</w:t>
            </w:r>
          </w:p>
        </w:tc>
        <w:tc>
          <w:tcPr>
            <w:tcW w:w="1984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B4A7924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________</w:t>
            </w:r>
          </w:p>
        </w:tc>
      </w:tr>
      <w:tr w:rsidR="00270F00" w:rsidRPr="00600990" w14:paraId="1E4B7175" w14:textId="77777777">
        <w:trPr>
          <w:jc w:val="center"/>
        </w:trPr>
        <w:tc>
          <w:tcPr>
            <w:tcW w:w="1701" w:type="dxa"/>
            <w:shd w:val="clear" w:color="auto" w:fill="F2F2F2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331EE4E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20"/>
              </w:rPr>
              <w:t>Danışman</w:t>
            </w:r>
          </w:p>
        </w:tc>
        <w:tc>
          <w:tcPr>
            <w:tcW w:w="4252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D9004F9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__________________________</w:t>
            </w:r>
          </w:p>
        </w:tc>
        <w:tc>
          <w:tcPr>
            <w:tcW w:w="1701" w:type="dxa"/>
            <w:shd w:val="clear" w:color="auto" w:fill="F2F2F2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591B87BE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20"/>
              </w:rPr>
              <w:t>Eş-Danışman</w:t>
            </w:r>
          </w:p>
        </w:tc>
        <w:tc>
          <w:tcPr>
            <w:tcW w:w="1984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10336236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__________________________</w:t>
            </w:r>
          </w:p>
        </w:tc>
      </w:tr>
      <w:tr w:rsidR="00270F00" w:rsidRPr="00600990" w14:paraId="3F9F4BC9" w14:textId="77777777">
        <w:trPr>
          <w:jc w:val="center"/>
        </w:trPr>
        <w:tc>
          <w:tcPr>
            <w:tcW w:w="1701" w:type="dxa"/>
            <w:shd w:val="clear" w:color="auto" w:fill="F2F2F2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F4C660D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20"/>
              </w:rPr>
              <w:t>Değerlendirme</w:t>
            </w:r>
          </w:p>
        </w:tc>
        <w:tc>
          <w:tcPr>
            <w:tcW w:w="4252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40F3E4AD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Tarih: ____/____/______   Saat: ____:____</w:t>
            </w:r>
          </w:p>
        </w:tc>
        <w:tc>
          <w:tcPr>
            <w:tcW w:w="1701" w:type="dxa"/>
            <w:shd w:val="clear" w:color="auto" w:fill="F2F2F2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798A686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20"/>
              </w:rPr>
              <w:t>Yer</w:t>
            </w:r>
          </w:p>
        </w:tc>
        <w:tc>
          <w:tcPr>
            <w:tcW w:w="1984" w:type="dxa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6394F2D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__________________________</w:t>
            </w:r>
          </w:p>
        </w:tc>
      </w:tr>
    </w:tbl>
    <w:p w14:paraId="5D2B4113" w14:textId="77777777" w:rsidR="00270F00" w:rsidRPr="00600990" w:rsidRDefault="00270F00">
      <w:pPr>
        <w:rPr>
          <w:rFonts w:ascii="Times New Roman" w:hAnsi="Times New Roman" w:cs="Times New Roman"/>
        </w:rPr>
      </w:pPr>
    </w:p>
    <w:p w14:paraId="5F6C54AF" w14:textId="77777777" w:rsidR="00270F00" w:rsidRPr="00600990" w:rsidRDefault="00000000">
      <w:pPr>
        <w:rPr>
          <w:rFonts w:ascii="Times New Roman" w:hAnsi="Times New Roman" w:cs="Times New Roman"/>
        </w:rPr>
      </w:pPr>
      <w:r w:rsidRPr="00600990">
        <w:rPr>
          <w:rFonts w:ascii="Times New Roman" w:hAnsi="Times New Roman" w:cs="Times New Roman"/>
          <w:b/>
        </w:rPr>
        <w:t>B. Takım Üyeleri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1701"/>
        <w:gridCol w:w="2835"/>
        <w:gridCol w:w="1701"/>
      </w:tblGrid>
      <w:tr w:rsidR="00270F00" w:rsidRPr="00600990" w14:paraId="5AB28FBA" w14:textId="77777777" w:rsidTr="00AE28C5">
        <w:trPr>
          <w:jc w:val="center"/>
        </w:trPr>
        <w:tc>
          <w:tcPr>
            <w:tcW w:w="3402" w:type="dxa"/>
            <w:shd w:val="clear" w:color="auto" w:fill="D9D9D9" w:themeFill="background1" w:themeFillShade="D9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59F9B529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20"/>
              </w:rPr>
              <w:t>Ad Soyad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5BA7BBD6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20"/>
              </w:rPr>
              <w:t>Öğrenci No</w:t>
            </w:r>
          </w:p>
        </w:tc>
        <w:tc>
          <w:tcPr>
            <w:tcW w:w="2835" w:type="dxa"/>
            <w:shd w:val="clear" w:color="auto" w:fill="D9D9D9" w:themeFill="background1" w:themeFillShade="D9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4CDDE7B1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20"/>
              </w:rPr>
              <w:t>E-posta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780E612A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20"/>
              </w:rPr>
              <w:t>İmza</w:t>
            </w:r>
          </w:p>
        </w:tc>
      </w:tr>
      <w:tr w:rsidR="00270F00" w:rsidRPr="00600990" w14:paraId="15CE4C2D" w14:textId="77777777">
        <w:trPr>
          <w:jc w:val="center"/>
        </w:trPr>
        <w:tc>
          <w:tcPr>
            <w:tcW w:w="3402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0F40BBFF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1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4178EEEB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5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57727992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1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5DAECBD3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270F00" w:rsidRPr="00600990" w14:paraId="41E9FED5" w14:textId="77777777">
        <w:trPr>
          <w:jc w:val="center"/>
        </w:trPr>
        <w:tc>
          <w:tcPr>
            <w:tcW w:w="3402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264D0AC1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1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74A24EA0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5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11AF3907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1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0A2B8069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14:paraId="139E645D" w14:textId="77777777" w:rsidR="00270F00" w:rsidRPr="00600990" w:rsidRDefault="00270F00">
      <w:pPr>
        <w:rPr>
          <w:rFonts w:ascii="Times New Roman" w:hAnsi="Times New Roman" w:cs="Times New Roman"/>
        </w:rPr>
      </w:pPr>
    </w:p>
    <w:p w14:paraId="3E7D11DC" w14:textId="77777777" w:rsidR="00270F00" w:rsidRPr="00600990" w:rsidRDefault="00000000">
      <w:pPr>
        <w:rPr>
          <w:rFonts w:ascii="Times New Roman" w:hAnsi="Times New Roman" w:cs="Times New Roman"/>
        </w:rPr>
      </w:pPr>
      <w:r w:rsidRPr="00600990">
        <w:rPr>
          <w:rFonts w:ascii="Times New Roman" w:hAnsi="Times New Roman" w:cs="Times New Roman"/>
          <w:b/>
        </w:rPr>
        <w:t>C. Jüri Bilgileri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85"/>
        <w:gridCol w:w="3402"/>
        <w:gridCol w:w="2551"/>
      </w:tblGrid>
      <w:tr w:rsidR="00270F00" w:rsidRPr="00600990" w14:paraId="6EC0C963" w14:textId="77777777" w:rsidTr="00AE28C5">
        <w:trPr>
          <w:jc w:val="center"/>
        </w:trPr>
        <w:tc>
          <w:tcPr>
            <w:tcW w:w="3685" w:type="dxa"/>
            <w:shd w:val="clear" w:color="auto" w:fill="D9D9D9" w:themeFill="background1" w:themeFillShade="D9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5F230919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20"/>
              </w:rPr>
              <w:t>Ad Soyad</w:t>
            </w:r>
          </w:p>
        </w:tc>
        <w:tc>
          <w:tcPr>
            <w:tcW w:w="3402" w:type="dxa"/>
            <w:shd w:val="clear" w:color="auto" w:fill="D9D9D9" w:themeFill="background1" w:themeFillShade="D9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5E20FEAA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20"/>
              </w:rPr>
              <w:t>Unvan / Kurum</w:t>
            </w:r>
          </w:p>
        </w:tc>
        <w:tc>
          <w:tcPr>
            <w:tcW w:w="2551" w:type="dxa"/>
            <w:shd w:val="clear" w:color="auto" w:fill="D9D9D9" w:themeFill="background1" w:themeFillShade="D9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32D69FE4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20"/>
              </w:rPr>
              <w:t>İmza</w:t>
            </w:r>
          </w:p>
        </w:tc>
      </w:tr>
      <w:tr w:rsidR="00270F00" w:rsidRPr="00600990" w14:paraId="75A9C18C" w14:textId="77777777">
        <w:trPr>
          <w:jc w:val="center"/>
        </w:trPr>
        <w:tc>
          <w:tcPr>
            <w:tcW w:w="3685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74FAD9D1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02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568314B2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51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7DBDCE8C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270F00" w:rsidRPr="00600990" w14:paraId="3F4DB145" w14:textId="77777777">
        <w:trPr>
          <w:jc w:val="center"/>
        </w:trPr>
        <w:tc>
          <w:tcPr>
            <w:tcW w:w="3685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0C731F42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02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3782E325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51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3350D6D0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270F00" w:rsidRPr="00600990" w14:paraId="1CC3AF7F" w14:textId="77777777">
        <w:trPr>
          <w:jc w:val="center"/>
        </w:trPr>
        <w:tc>
          <w:tcPr>
            <w:tcW w:w="3685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22967764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02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016EEA35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51" w:type="dxa"/>
            <w:tcMar>
              <w:top w:w="140" w:type="dxa"/>
              <w:left w:w="90" w:type="dxa"/>
              <w:bottom w:w="140" w:type="dxa"/>
              <w:right w:w="90" w:type="dxa"/>
            </w:tcMar>
            <w:vAlign w:val="center"/>
          </w:tcPr>
          <w:p w14:paraId="171BB38C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14:paraId="1A304B81" w14:textId="77777777" w:rsidR="00270F00" w:rsidRPr="00600990" w:rsidRDefault="00270F00">
      <w:pPr>
        <w:rPr>
          <w:rFonts w:ascii="Times New Roman" w:hAnsi="Times New Roman" w:cs="Times New Roman"/>
        </w:rPr>
      </w:pPr>
    </w:p>
    <w:p w14:paraId="5C1A381D" w14:textId="77777777" w:rsidR="00600990" w:rsidRPr="00600990" w:rsidRDefault="00600990">
      <w:pPr>
        <w:rPr>
          <w:rFonts w:ascii="Times New Roman" w:hAnsi="Times New Roman" w:cs="Times New Roman"/>
        </w:rPr>
      </w:pPr>
    </w:p>
    <w:p w14:paraId="49CD6413" w14:textId="77777777" w:rsidR="00270F00" w:rsidRPr="00600990" w:rsidRDefault="00000000">
      <w:pPr>
        <w:rPr>
          <w:rFonts w:ascii="Times New Roman" w:hAnsi="Times New Roman" w:cs="Times New Roman"/>
        </w:rPr>
      </w:pPr>
      <w:r w:rsidRPr="00600990">
        <w:rPr>
          <w:rFonts w:ascii="Times New Roman" w:hAnsi="Times New Roman" w:cs="Times New Roman"/>
          <w:b/>
        </w:rPr>
        <w:t>D. Değerlendirme Bileşenleri (Toplam 100 puan)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082"/>
        <w:gridCol w:w="1474"/>
        <w:gridCol w:w="2041"/>
        <w:gridCol w:w="2041"/>
      </w:tblGrid>
      <w:tr w:rsidR="00270F00" w:rsidRPr="00600990" w14:paraId="387AD6F0" w14:textId="77777777" w:rsidTr="00AE28C5">
        <w:trPr>
          <w:jc w:val="center"/>
        </w:trPr>
        <w:tc>
          <w:tcPr>
            <w:tcW w:w="4082" w:type="dxa"/>
            <w:shd w:val="clear" w:color="auto" w:fill="D9D9D9" w:themeFill="background1" w:themeFillShade="D9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678504AE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20"/>
              </w:rPr>
              <w:t>Bileşen</w:t>
            </w:r>
          </w:p>
        </w:tc>
        <w:tc>
          <w:tcPr>
            <w:tcW w:w="1474" w:type="dxa"/>
            <w:shd w:val="clear" w:color="auto" w:fill="D9D9D9" w:themeFill="background1" w:themeFillShade="D9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75116C36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20"/>
              </w:rPr>
              <w:t>Ağırlık (%)</w:t>
            </w:r>
          </w:p>
        </w:tc>
        <w:tc>
          <w:tcPr>
            <w:tcW w:w="2041" w:type="dxa"/>
            <w:shd w:val="clear" w:color="auto" w:fill="D9D9D9" w:themeFill="background1" w:themeFillShade="D9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38714E20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20"/>
              </w:rPr>
              <w:t>Puan (0-100)</w:t>
            </w:r>
          </w:p>
        </w:tc>
        <w:tc>
          <w:tcPr>
            <w:tcW w:w="2041" w:type="dxa"/>
            <w:shd w:val="clear" w:color="auto" w:fill="D9D9D9" w:themeFill="background1" w:themeFillShade="D9"/>
            <w:tcMar>
              <w:top w:w="80" w:type="dxa"/>
              <w:left w:w="90" w:type="dxa"/>
              <w:bottom w:w="80" w:type="dxa"/>
              <w:right w:w="90" w:type="dxa"/>
            </w:tcMar>
          </w:tcPr>
          <w:p w14:paraId="6DCEFADD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20"/>
              </w:rPr>
              <w:t>Ağırlıklı Puan</w:t>
            </w:r>
          </w:p>
        </w:tc>
      </w:tr>
      <w:tr w:rsidR="00270F00" w:rsidRPr="00600990" w14:paraId="3ECBD43D" w14:textId="77777777">
        <w:trPr>
          <w:jc w:val="center"/>
        </w:trPr>
        <w:tc>
          <w:tcPr>
            <w:tcW w:w="408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B948955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Rapor</w:t>
            </w:r>
          </w:p>
        </w:tc>
        <w:tc>
          <w:tcPr>
            <w:tcW w:w="147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C655B0B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204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76294AF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_____</w:t>
            </w:r>
          </w:p>
        </w:tc>
        <w:tc>
          <w:tcPr>
            <w:tcW w:w="204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BEEAF66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_____</w:t>
            </w:r>
          </w:p>
        </w:tc>
      </w:tr>
      <w:tr w:rsidR="00270F00" w:rsidRPr="00600990" w14:paraId="69F55F1D" w14:textId="77777777">
        <w:trPr>
          <w:jc w:val="center"/>
        </w:trPr>
        <w:tc>
          <w:tcPr>
            <w:tcW w:w="408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C9A0F7D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Sunum &amp; Savunma</w:t>
            </w:r>
          </w:p>
        </w:tc>
        <w:tc>
          <w:tcPr>
            <w:tcW w:w="147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D50F465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04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5BC9332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_____</w:t>
            </w:r>
          </w:p>
        </w:tc>
        <w:tc>
          <w:tcPr>
            <w:tcW w:w="204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E67AA18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_____</w:t>
            </w:r>
          </w:p>
        </w:tc>
      </w:tr>
      <w:tr w:rsidR="00270F00" w:rsidRPr="00600990" w14:paraId="39ADEB9F" w14:textId="77777777">
        <w:trPr>
          <w:jc w:val="center"/>
        </w:trPr>
        <w:tc>
          <w:tcPr>
            <w:tcW w:w="408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54EDA3E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Tasarım/Uygulama (Demo/Prototip)</w:t>
            </w:r>
          </w:p>
        </w:tc>
        <w:tc>
          <w:tcPr>
            <w:tcW w:w="147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D1735EB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204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E7C5775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_____</w:t>
            </w:r>
          </w:p>
        </w:tc>
        <w:tc>
          <w:tcPr>
            <w:tcW w:w="204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333EA3D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_____</w:t>
            </w:r>
          </w:p>
        </w:tc>
      </w:tr>
      <w:tr w:rsidR="00270F00" w:rsidRPr="00600990" w14:paraId="1ECADE75" w14:textId="77777777">
        <w:trPr>
          <w:jc w:val="center"/>
        </w:trPr>
        <w:tc>
          <w:tcPr>
            <w:tcW w:w="4082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034F4D9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Süreç &amp; Dokümantasyon</w:t>
            </w:r>
          </w:p>
        </w:tc>
        <w:tc>
          <w:tcPr>
            <w:tcW w:w="1474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AA20A9C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04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57E0472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_____</w:t>
            </w:r>
          </w:p>
        </w:tc>
        <w:tc>
          <w:tcPr>
            <w:tcW w:w="2041" w:type="dxa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E7D7A55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_____</w:t>
            </w:r>
          </w:p>
        </w:tc>
      </w:tr>
    </w:tbl>
    <w:p w14:paraId="67C4DE3B" w14:textId="77777777" w:rsidR="00270F00" w:rsidRPr="00600990" w:rsidRDefault="00000000">
      <w:pPr>
        <w:rPr>
          <w:rFonts w:ascii="Times New Roman" w:hAnsi="Times New Roman" w:cs="Times New Roman"/>
        </w:rPr>
      </w:pPr>
      <w:r w:rsidRPr="00600990">
        <w:rPr>
          <w:rFonts w:ascii="Times New Roman" w:hAnsi="Times New Roman" w:cs="Times New Roman"/>
        </w:rPr>
        <w:lastRenderedPageBreak/>
        <w:t>Takım Toplam Puanı: ____________________ / 100</w:t>
      </w:r>
    </w:p>
    <w:p w14:paraId="068E7253" w14:textId="77777777" w:rsidR="00270F00" w:rsidRPr="00600990" w:rsidRDefault="00270F00">
      <w:pPr>
        <w:rPr>
          <w:rFonts w:ascii="Times New Roman" w:hAnsi="Times New Roman" w:cs="Times New Roman"/>
        </w:rPr>
      </w:pPr>
    </w:p>
    <w:p w14:paraId="21C49B6B" w14:textId="77777777" w:rsidR="00270F00" w:rsidRPr="00600990" w:rsidRDefault="00000000">
      <w:pPr>
        <w:rPr>
          <w:rFonts w:ascii="Times New Roman" w:hAnsi="Times New Roman" w:cs="Times New Roman"/>
        </w:rPr>
      </w:pPr>
      <w:r w:rsidRPr="00600990">
        <w:rPr>
          <w:rFonts w:ascii="Times New Roman" w:hAnsi="Times New Roman" w:cs="Times New Roman"/>
          <w:b/>
        </w:rPr>
        <w:t>E. Tasarım Rubriği</w:t>
      </w:r>
    </w:p>
    <w:p w14:paraId="0E8B135E" w14:textId="77777777" w:rsidR="00270F00" w:rsidRPr="00600990" w:rsidRDefault="00000000">
      <w:pPr>
        <w:rPr>
          <w:rFonts w:ascii="Times New Roman" w:hAnsi="Times New Roman" w:cs="Times New Roman"/>
        </w:rPr>
      </w:pPr>
      <w:r w:rsidRPr="00600990">
        <w:rPr>
          <w:rFonts w:ascii="Times New Roman" w:hAnsi="Times New Roman" w:cs="Times New Roman"/>
          <w:sz w:val="20"/>
        </w:rPr>
        <w:t>Düzey: 4=Mükemmel, 3=İyi, 2=Gelişmekte, 1=Yetersiz, 0=Uygulanmadı. İlgili PÇ kodlarını bölümünüzün çıktı listesine göre yazın (örn. PÇ1, PÇ3, PÇ5).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76"/>
        <w:gridCol w:w="1247"/>
        <w:gridCol w:w="794"/>
        <w:gridCol w:w="510"/>
        <w:gridCol w:w="510"/>
        <w:gridCol w:w="510"/>
        <w:gridCol w:w="510"/>
        <w:gridCol w:w="510"/>
      </w:tblGrid>
      <w:tr w:rsidR="00270F00" w:rsidRPr="00600990" w14:paraId="27A3A64D" w14:textId="77777777" w:rsidTr="00AE28C5">
        <w:trPr>
          <w:jc w:val="center"/>
        </w:trPr>
        <w:tc>
          <w:tcPr>
            <w:tcW w:w="4876" w:type="dxa"/>
            <w:shd w:val="clear" w:color="auto" w:fill="D9D9D9" w:themeFill="background1" w:themeFillShade="D9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872B92B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19"/>
              </w:rPr>
              <w:t>Kriter</w:t>
            </w:r>
          </w:p>
        </w:tc>
        <w:tc>
          <w:tcPr>
            <w:tcW w:w="1247" w:type="dxa"/>
            <w:shd w:val="clear" w:color="auto" w:fill="D9D9D9" w:themeFill="background1" w:themeFillShade="D9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34366D0E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19"/>
              </w:rPr>
              <w:t>PÇ</w:t>
            </w:r>
          </w:p>
        </w:tc>
        <w:tc>
          <w:tcPr>
            <w:tcW w:w="794" w:type="dxa"/>
            <w:shd w:val="clear" w:color="auto" w:fill="D9D9D9" w:themeFill="background1" w:themeFillShade="D9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7028209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19"/>
              </w:rPr>
              <w:t>Ağ.(%)</w:t>
            </w:r>
          </w:p>
        </w:tc>
        <w:tc>
          <w:tcPr>
            <w:tcW w:w="510" w:type="dxa"/>
            <w:shd w:val="clear" w:color="auto" w:fill="D9D9D9" w:themeFill="background1" w:themeFillShade="D9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264365D8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19"/>
              </w:rPr>
              <w:t>4</w:t>
            </w:r>
          </w:p>
        </w:tc>
        <w:tc>
          <w:tcPr>
            <w:tcW w:w="510" w:type="dxa"/>
            <w:shd w:val="clear" w:color="auto" w:fill="D9D9D9" w:themeFill="background1" w:themeFillShade="D9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02A6C964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19"/>
              </w:rPr>
              <w:t>3</w:t>
            </w:r>
          </w:p>
        </w:tc>
        <w:tc>
          <w:tcPr>
            <w:tcW w:w="510" w:type="dxa"/>
            <w:shd w:val="clear" w:color="auto" w:fill="D9D9D9" w:themeFill="background1" w:themeFillShade="D9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5388C477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19"/>
              </w:rPr>
              <w:t>2</w:t>
            </w:r>
          </w:p>
        </w:tc>
        <w:tc>
          <w:tcPr>
            <w:tcW w:w="510" w:type="dxa"/>
            <w:shd w:val="clear" w:color="auto" w:fill="D9D9D9" w:themeFill="background1" w:themeFillShade="D9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0E5D97B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19"/>
              </w:rPr>
              <w:t>1</w:t>
            </w:r>
          </w:p>
        </w:tc>
        <w:tc>
          <w:tcPr>
            <w:tcW w:w="510" w:type="dxa"/>
            <w:shd w:val="clear" w:color="auto" w:fill="D9D9D9" w:themeFill="background1" w:themeFillShade="D9"/>
            <w:tcMar>
              <w:top w:w="60" w:type="dxa"/>
              <w:left w:w="90" w:type="dxa"/>
              <w:bottom w:w="60" w:type="dxa"/>
              <w:right w:w="90" w:type="dxa"/>
            </w:tcMar>
          </w:tcPr>
          <w:p w14:paraId="4CD522C4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19"/>
              </w:rPr>
              <w:t>0</w:t>
            </w:r>
          </w:p>
        </w:tc>
      </w:tr>
      <w:tr w:rsidR="00270F00" w:rsidRPr="00600990" w14:paraId="34ACEF3A" w14:textId="77777777">
        <w:trPr>
          <w:jc w:val="center"/>
        </w:trPr>
        <w:tc>
          <w:tcPr>
            <w:tcW w:w="4876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C2F9D6E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19"/>
              </w:rPr>
              <w:t>C1. Gereksinim ve kısıtların tanımı; başarı ölçütleri</w:t>
            </w:r>
          </w:p>
        </w:tc>
        <w:tc>
          <w:tcPr>
            <w:tcW w:w="124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9B76D69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19"/>
              </w:rPr>
              <w:t>PÇ__</w:t>
            </w:r>
          </w:p>
        </w:tc>
        <w:tc>
          <w:tcPr>
            <w:tcW w:w="794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CED36EC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19"/>
              </w:rPr>
              <w:t>10</w:t>
            </w:r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360FD82" w14:textId="33DF24F5" w:rsidR="00270F00" w:rsidRPr="00600990" w:rsidRDefault="0000000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47865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AEA5525" w14:textId="2B80E234" w:rsidR="00270F00" w:rsidRPr="00600990" w:rsidRDefault="0000000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-145123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AD13C04" w14:textId="6B76E6DC" w:rsidR="00270F00" w:rsidRPr="00600990" w:rsidRDefault="0000000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-165713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7F83B8C" w14:textId="10E150C1" w:rsidR="00270F00" w:rsidRPr="00600990" w:rsidRDefault="0000000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-61397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9113862" w14:textId="0B761CB9" w:rsidR="00270F00" w:rsidRPr="00600990" w:rsidRDefault="0000000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176272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</w:tr>
      <w:tr w:rsidR="00600990" w:rsidRPr="00600990" w14:paraId="469218BC" w14:textId="77777777">
        <w:trPr>
          <w:jc w:val="center"/>
        </w:trPr>
        <w:tc>
          <w:tcPr>
            <w:tcW w:w="4876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96265ED" w14:textId="77777777" w:rsidR="00600990" w:rsidRPr="00600990" w:rsidRDefault="00600990" w:rsidP="0060099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19"/>
              </w:rPr>
              <w:t>C2. Tasarım süreci: alternatifler, seçim gerekçesi, mimari</w:t>
            </w:r>
          </w:p>
        </w:tc>
        <w:tc>
          <w:tcPr>
            <w:tcW w:w="124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EED177A" w14:textId="77777777" w:rsidR="00600990" w:rsidRPr="00600990" w:rsidRDefault="00600990" w:rsidP="0060099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19"/>
              </w:rPr>
              <w:t>PÇ__</w:t>
            </w:r>
          </w:p>
        </w:tc>
        <w:tc>
          <w:tcPr>
            <w:tcW w:w="794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8AA901D" w14:textId="77777777" w:rsidR="00600990" w:rsidRPr="00600990" w:rsidRDefault="00600990" w:rsidP="0060099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19"/>
              </w:rPr>
              <w:t>15</w:t>
            </w:r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2679ED8" w14:textId="511E1810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40280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C45BD68" w14:textId="45EC2F2C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604229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A7FF8D9" w14:textId="28AAF566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165911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A7A9444" w14:textId="0CC650F6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-94616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B96E312" w14:textId="4851CA13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-34587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</w:tr>
      <w:tr w:rsidR="00600990" w:rsidRPr="00600990" w14:paraId="7E32B6D6" w14:textId="77777777">
        <w:trPr>
          <w:jc w:val="center"/>
        </w:trPr>
        <w:tc>
          <w:tcPr>
            <w:tcW w:w="4876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DCBAD0D" w14:textId="77777777" w:rsidR="00600990" w:rsidRPr="00600990" w:rsidRDefault="00600990" w:rsidP="00600990">
            <w:pPr>
              <w:rPr>
                <w:rFonts w:ascii="Times New Roman" w:hAnsi="Times New Roman" w:cs="Times New Roman"/>
                <w:lang w:val="es-ES"/>
              </w:rPr>
            </w:pPr>
            <w:r w:rsidRPr="00600990">
              <w:rPr>
                <w:rFonts w:ascii="Times New Roman" w:hAnsi="Times New Roman" w:cs="Times New Roman"/>
                <w:sz w:val="19"/>
                <w:lang w:val="es-ES"/>
              </w:rPr>
              <w:t>C3. Analiz/modelleme/simülasyon ile tasarımın desteklenmesi</w:t>
            </w:r>
          </w:p>
        </w:tc>
        <w:tc>
          <w:tcPr>
            <w:tcW w:w="124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9BAB3E0" w14:textId="77777777" w:rsidR="00600990" w:rsidRPr="00600990" w:rsidRDefault="00600990" w:rsidP="0060099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19"/>
              </w:rPr>
              <w:t>PÇ__</w:t>
            </w:r>
          </w:p>
        </w:tc>
        <w:tc>
          <w:tcPr>
            <w:tcW w:w="794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A935E6F" w14:textId="77777777" w:rsidR="00600990" w:rsidRPr="00600990" w:rsidRDefault="00600990" w:rsidP="0060099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19"/>
              </w:rPr>
              <w:t>10</w:t>
            </w:r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29A9BCC" w14:textId="4CD1AD7B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31191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057A1EC" w14:textId="59B176EC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156553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CEBB925" w14:textId="1F8F0B34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9167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A2A9530" w14:textId="175586CB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202822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EAA16A0" w14:textId="50DDF056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30713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</w:tr>
      <w:tr w:rsidR="00600990" w:rsidRPr="00600990" w14:paraId="69500C64" w14:textId="77777777">
        <w:trPr>
          <w:jc w:val="center"/>
        </w:trPr>
        <w:tc>
          <w:tcPr>
            <w:tcW w:w="4876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A9D3137" w14:textId="77777777" w:rsidR="00600990" w:rsidRPr="00600990" w:rsidRDefault="00600990" w:rsidP="0060099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19"/>
              </w:rPr>
              <w:t>C4. Gerçekleştirim ve entegrasyon; çalışır prototip</w:t>
            </w:r>
          </w:p>
        </w:tc>
        <w:tc>
          <w:tcPr>
            <w:tcW w:w="124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B760662" w14:textId="77777777" w:rsidR="00600990" w:rsidRPr="00600990" w:rsidRDefault="00600990" w:rsidP="0060099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19"/>
              </w:rPr>
              <w:t>PÇ__</w:t>
            </w:r>
          </w:p>
        </w:tc>
        <w:tc>
          <w:tcPr>
            <w:tcW w:w="794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9DFE418" w14:textId="77777777" w:rsidR="00600990" w:rsidRPr="00600990" w:rsidRDefault="00600990" w:rsidP="0060099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19"/>
              </w:rPr>
              <w:t>15</w:t>
            </w:r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D3E6EB9" w14:textId="2CC0FD9F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-22407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F2A6860" w14:textId="4AC4DFFF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-134031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8F31B6C" w14:textId="7F255949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-101815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16FAB1E" w14:textId="4D85A755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108620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404702B" w14:textId="6687F842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194788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</w:tr>
      <w:tr w:rsidR="00600990" w:rsidRPr="00600990" w14:paraId="78F7C4C8" w14:textId="77777777">
        <w:trPr>
          <w:jc w:val="center"/>
        </w:trPr>
        <w:tc>
          <w:tcPr>
            <w:tcW w:w="4876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EF85263" w14:textId="77777777" w:rsidR="00600990" w:rsidRPr="00600990" w:rsidRDefault="00600990" w:rsidP="0060099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19"/>
              </w:rPr>
              <w:t>C5. Test/doğrulama: plan, ölçüm, hata analizi, iyileştirme</w:t>
            </w:r>
          </w:p>
        </w:tc>
        <w:tc>
          <w:tcPr>
            <w:tcW w:w="124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77D75AF" w14:textId="77777777" w:rsidR="00600990" w:rsidRPr="00600990" w:rsidRDefault="00600990" w:rsidP="0060099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19"/>
              </w:rPr>
              <w:t>PÇ__</w:t>
            </w:r>
          </w:p>
        </w:tc>
        <w:tc>
          <w:tcPr>
            <w:tcW w:w="794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3188CA0" w14:textId="77777777" w:rsidR="00600990" w:rsidRPr="00600990" w:rsidRDefault="00600990" w:rsidP="0060099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19"/>
              </w:rPr>
              <w:t>10</w:t>
            </w:r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FD785A1" w14:textId="4867E2FD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157839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A2E5179" w14:textId="4248FB56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-160710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DF87397" w14:textId="7810A7EB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-8700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0F771929" w14:textId="4A82D1EE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114816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70D014D" w14:textId="31CF5A1B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84551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</w:tr>
      <w:tr w:rsidR="00600990" w:rsidRPr="00600990" w14:paraId="56E0822C" w14:textId="77777777">
        <w:trPr>
          <w:jc w:val="center"/>
        </w:trPr>
        <w:tc>
          <w:tcPr>
            <w:tcW w:w="4876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4451661" w14:textId="77777777" w:rsidR="00600990" w:rsidRPr="00600990" w:rsidRDefault="00600990" w:rsidP="0060099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19"/>
              </w:rPr>
              <w:t>C6. Modern araçlar/standartlar; yeniden üretilebilirlik</w:t>
            </w:r>
          </w:p>
        </w:tc>
        <w:tc>
          <w:tcPr>
            <w:tcW w:w="124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9786C77" w14:textId="77777777" w:rsidR="00600990" w:rsidRPr="00600990" w:rsidRDefault="00600990" w:rsidP="0060099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19"/>
              </w:rPr>
              <w:t>PÇ__</w:t>
            </w:r>
          </w:p>
        </w:tc>
        <w:tc>
          <w:tcPr>
            <w:tcW w:w="794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BE5FA48" w14:textId="77777777" w:rsidR="00600990" w:rsidRPr="00600990" w:rsidRDefault="00600990" w:rsidP="0060099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19"/>
              </w:rPr>
              <w:t>10</w:t>
            </w:r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0BF691B" w14:textId="46984EBB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194465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A301F8E" w14:textId="1B70FCCB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118894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3374FE6" w14:textId="5CE45B4E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-1775547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C00DEB4" w14:textId="04F3CE01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26519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86C896A" w14:textId="6ACD2592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-117580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</w:tr>
      <w:tr w:rsidR="00600990" w:rsidRPr="00600990" w14:paraId="5391FE3B" w14:textId="77777777">
        <w:trPr>
          <w:jc w:val="center"/>
        </w:trPr>
        <w:tc>
          <w:tcPr>
            <w:tcW w:w="4876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DEEA394" w14:textId="77777777" w:rsidR="00600990" w:rsidRPr="00600990" w:rsidRDefault="00600990" w:rsidP="0060099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19"/>
              </w:rPr>
              <w:t>C7. Proje yönetimi ve ekip çalışması (plan, risk, takip)</w:t>
            </w:r>
          </w:p>
        </w:tc>
        <w:tc>
          <w:tcPr>
            <w:tcW w:w="124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7065D8D" w14:textId="77777777" w:rsidR="00600990" w:rsidRPr="00600990" w:rsidRDefault="00600990" w:rsidP="0060099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19"/>
              </w:rPr>
              <w:t>PÇ__</w:t>
            </w:r>
          </w:p>
        </w:tc>
        <w:tc>
          <w:tcPr>
            <w:tcW w:w="794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A3FBC91" w14:textId="77777777" w:rsidR="00600990" w:rsidRPr="00600990" w:rsidRDefault="00600990" w:rsidP="0060099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19"/>
              </w:rPr>
              <w:t>10</w:t>
            </w:r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A31F86A" w14:textId="0A7A5517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-73440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A13F05F" w14:textId="4BA9474D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174129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9F93BA2" w14:textId="6B52DBA3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-103812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971AEDC" w14:textId="5A75487B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47525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94E153F" w14:textId="71DE0EA5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-191854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</w:tr>
      <w:tr w:rsidR="00600990" w:rsidRPr="00600990" w14:paraId="0FE527ED" w14:textId="77777777">
        <w:trPr>
          <w:jc w:val="center"/>
        </w:trPr>
        <w:tc>
          <w:tcPr>
            <w:tcW w:w="4876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2D3104D" w14:textId="77777777" w:rsidR="00600990" w:rsidRPr="00600990" w:rsidRDefault="00600990" w:rsidP="00600990">
            <w:pPr>
              <w:rPr>
                <w:rFonts w:ascii="Times New Roman" w:hAnsi="Times New Roman" w:cs="Times New Roman"/>
                <w:lang w:val="es-ES"/>
              </w:rPr>
            </w:pPr>
            <w:r w:rsidRPr="00600990">
              <w:rPr>
                <w:rFonts w:ascii="Times New Roman" w:hAnsi="Times New Roman" w:cs="Times New Roman"/>
                <w:sz w:val="19"/>
                <w:lang w:val="es-ES"/>
              </w:rPr>
              <w:t>C8. Teknik rapor kalitesi ve izlenebilirlik</w:t>
            </w:r>
          </w:p>
        </w:tc>
        <w:tc>
          <w:tcPr>
            <w:tcW w:w="124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6251EE9" w14:textId="77777777" w:rsidR="00600990" w:rsidRPr="00600990" w:rsidRDefault="00600990" w:rsidP="0060099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19"/>
              </w:rPr>
              <w:t>PÇ__</w:t>
            </w:r>
          </w:p>
        </w:tc>
        <w:tc>
          <w:tcPr>
            <w:tcW w:w="794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91F8851" w14:textId="77777777" w:rsidR="00600990" w:rsidRPr="00600990" w:rsidRDefault="00600990" w:rsidP="0060099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19"/>
              </w:rPr>
              <w:t>10</w:t>
            </w:r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9BD63B1" w14:textId="5B204C77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53762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1A65618" w14:textId="1E41A536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-59331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541938F" w14:textId="5B7D7D7E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-40715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4FC6C1AB" w14:textId="6D5C5D3E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190964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1700AC78" w14:textId="2FED7507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-199809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</w:tr>
      <w:tr w:rsidR="00600990" w:rsidRPr="00600990" w14:paraId="507137BD" w14:textId="77777777">
        <w:trPr>
          <w:jc w:val="center"/>
        </w:trPr>
        <w:tc>
          <w:tcPr>
            <w:tcW w:w="4876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53968A4" w14:textId="77777777" w:rsidR="00600990" w:rsidRPr="00600990" w:rsidRDefault="00600990" w:rsidP="0060099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19"/>
              </w:rPr>
              <w:t>C9. Sunum/savunma ve soru-cevap performansı</w:t>
            </w:r>
          </w:p>
        </w:tc>
        <w:tc>
          <w:tcPr>
            <w:tcW w:w="124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6704899" w14:textId="77777777" w:rsidR="00600990" w:rsidRPr="00600990" w:rsidRDefault="00600990" w:rsidP="0060099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19"/>
              </w:rPr>
              <w:t>PÇ__</w:t>
            </w:r>
          </w:p>
        </w:tc>
        <w:tc>
          <w:tcPr>
            <w:tcW w:w="794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C9DFA6F" w14:textId="77777777" w:rsidR="00600990" w:rsidRPr="00600990" w:rsidRDefault="00600990" w:rsidP="0060099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19"/>
              </w:rPr>
              <w:t>5</w:t>
            </w:r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39D60E5" w14:textId="1CD3A257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198703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79B12AC" w14:textId="0ECADAA0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29765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3283662" w14:textId="56F7E9C2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-43937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8BB4F00" w14:textId="4A0535FB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-134508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4D2A783" w14:textId="46A57BA5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-23346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</w:tr>
      <w:tr w:rsidR="00600990" w:rsidRPr="00600990" w14:paraId="2778B5CE" w14:textId="77777777">
        <w:trPr>
          <w:jc w:val="center"/>
        </w:trPr>
        <w:tc>
          <w:tcPr>
            <w:tcW w:w="4876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2741DE9" w14:textId="77777777" w:rsidR="00600990" w:rsidRPr="00600990" w:rsidRDefault="00600990" w:rsidP="0060099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19"/>
              </w:rPr>
              <w:t>C10. Etik, güvenlik ve toplumsal/çevresel etki</w:t>
            </w:r>
          </w:p>
        </w:tc>
        <w:tc>
          <w:tcPr>
            <w:tcW w:w="1247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BAC3BB9" w14:textId="77777777" w:rsidR="00600990" w:rsidRPr="00600990" w:rsidRDefault="00600990" w:rsidP="0060099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19"/>
              </w:rPr>
              <w:t>PÇ__</w:t>
            </w:r>
          </w:p>
        </w:tc>
        <w:tc>
          <w:tcPr>
            <w:tcW w:w="794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797C1E5E" w14:textId="77777777" w:rsidR="00600990" w:rsidRPr="00600990" w:rsidRDefault="00600990" w:rsidP="0060099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19"/>
              </w:rPr>
              <w:t>5</w:t>
            </w:r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29A5E726" w14:textId="784E387D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-39204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5CA15EF7" w14:textId="63C19929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1366477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5C5127B" w14:textId="48CCABA8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145838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6462CFF9" w14:textId="09FEE4D5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-45710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510" w:type="dxa"/>
            <w:tcMar>
              <w:top w:w="55" w:type="dxa"/>
              <w:left w:w="90" w:type="dxa"/>
              <w:bottom w:w="55" w:type="dxa"/>
              <w:right w:w="90" w:type="dxa"/>
            </w:tcMar>
            <w:vAlign w:val="center"/>
          </w:tcPr>
          <w:p w14:paraId="3DD174C0" w14:textId="7DF4AFD4" w:rsidR="00600990" w:rsidRPr="00600990" w:rsidRDefault="00000000" w:rsidP="0060099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202320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</w:p>
        </w:tc>
      </w:tr>
    </w:tbl>
    <w:p w14:paraId="5CE36152" w14:textId="77777777" w:rsidR="00270F00" w:rsidRPr="00600990" w:rsidRDefault="00000000">
      <w:pPr>
        <w:rPr>
          <w:rFonts w:ascii="Times New Roman" w:hAnsi="Times New Roman" w:cs="Times New Roman"/>
        </w:rPr>
      </w:pPr>
      <w:r w:rsidRPr="00600990">
        <w:rPr>
          <w:rFonts w:ascii="Times New Roman" w:hAnsi="Times New Roman" w:cs="Times New Roman"/>
        </w:rPr>
        <w:t>Rubrik Ağırlıklı Puan (E bölümü): ____________________ / 100</w:t>
      </w:r>
    </w:p>
    <w:p w14:paraId="5EF2603D" w14:textId="24FE0053" w:rsidR="00270F00" w:rsidRPr="00600990" w:rsidRDefault="00000000">
      <w:pPr>
        <w:rPr>
          <w:rFonts w:ascii="Times New Roman" w:hAnsi="Times New Roman" w:cs="Times New Roman"/>
        </w:rPr>
      </w:pPr>
      <w:r w:rsidRPr="00600990">
        <w:rPr>
          <w:rFonts w:ascii="Times New Roman" w:hAnsi="Times New Roman" w:cs="Times New Roman"/>
          <w:b/>
        </w:rPr>
        <w:t>F. Bireysel Katkı Düzeltmesi (Opsiyonel)</w:t>
      </w:r>
    </w:p>
    <w:p w14:paraId="1362F215" w14:textId="77777777" w:rsidR="00270F00" w:rsidRPr="00600990" w:rsidRDefault="00000000">
      <w:pPr>
        <w:rPr>
          <w:rFonts w:ascii="Times New Roman" w:hAnsi="Times New Roman" w:cs="Times New Roman"/>
        </w:rPr>
      </w:pPr>
      <w:r w:rsidRPr="00600990">
        <w:rPr>
          <w:rFonts w:ascii="Times New Roman" w:hAnsi="Times New Roman" w:cs="Times New Roman"/>
          <w:sz w:val="20"/>
        </w:rPr>
        <w:t>Çarpan aralığı önerisi: 0.80 - 1.20.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15"/>
        <w:gridCol w:w="1701"/>
        <w:gridCol w:w="1871"/>
        <w:gridCol w:w="1247"/>
        <w:gridCol w:w="1304"/>
      </w:tblGrid>
      <w:tr w:rsidR="00270F00" w:rsidRPr="00600990" w14:paraId="1493DFCB" w14:textId="77777777" w:rsidTr="00AE28C5">
        <w:trPr>
          <w:jc w:val="center"/>
        </w:trPr>
        <w:tc>
          <w:tcPr>
            <w:tcW w:w="3515" w:type="dxa"/>
            <w:shd w:val="clear" w:color="auto" w:fill="D9D9D9" w:themeFill="background1" w:themeFillShade="D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55EDD503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20"/>
              </w:rPr>
              <w:t>Öğrenci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2011B593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20"/>
              </w:rPr>
              <w:t>Katkı (1-5)</w:t>
            </w:r>
          </w:p>
        </w:tc>
        <w:tc>
          <w:tcPr>
            <w:tcW w:w="1871" w:type="dxa"/>
            <w:shd w:val="clear" w:color="auto" w:fill="D9D9D9" w:themeFill="background1" w:themeFillShade="D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626F87F1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20"/>
              </w:rPr>
              <w:t>Profesyonellik (1-5)</w:t>
            </w:r>
          </w:p>
        </w:tc>
        <w:tc>
          <w:tcPr>
            <w:tcW w:w="1247" w:type="dxa"/>
            <w:shd w:val="clear" w:color="auto" w:fill="D9D9D9" w:themeFill="background1" w:themeFillShade="D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6BBF0396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20"/>
              </w:rPr>
              <w:t>Çarpan</w:t>
            </w:r>
          </w:p>
        </w:tc>
        <w:tc>
          <w:tcPr>
            <w:tcW w:w="1304" w:type="dxa"/>
            <w:shd w:val="clear" w:color="auto" w:fill="D9D9D9" w:themeFill="background1" w:themeFillShade="D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19F985EF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20"/>
              </w:rPr>
              <w:t>Not</w:t>
            </w:r>
          </w:p>
        </w:tc>
      </w:tr>
      <w:tr w:rsidR="00270F00" w:rsidRPr="00600990" w14:paraId="47EE6242" w14:textId="77777777">
        <w:trPr>
          <w:jc w:val="center"/>
        </w:trPr>
        <w:tc>
          <w:tcPr>
            <w:tcW w:w="351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7FD2A8B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655C807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71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3E76A7D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FED3539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0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A1F9045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270F00" w:rsidRPr="00600990" w14:paraId="1D84697E" w14:textId="77777777">
        <w:trPr>
          <w:jc w:val="center"/>
        </w:trPr>
        <w:tc>
          <w:tcPr>
            <w:tcW w:w="3515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F3C6ADA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1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BDBDDBF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71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CD6DD33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47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9F0CE43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04" w:type="dxa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625A6FF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14:paraId="6585610F" w14:textId="77777777" w:rsidR="00270F00" w:rsidRPr="00600990" w:rsidRDefault="00000000">
      <w:pPr>
        <w:rPr>
          <w:rFonts w:ascii="Times New Roman" w:hAnsi="Times New Roman" w:cs="Times New Roman"/>
        </w:rPr>
      </w:pPr>
      <w:r w:rsidRPr="00600990">
        <w:rPr>
          <w:rFonts w:ascii="Times New Roman" w:hAnsi="Times New Roman" w:cs="Times New Roman"/>
          <w:sz w:val="20"/>
        </w:rPr>
        <w:t>Öğrenci Nihai Puanı = Takım Toplam Puanı x Çarpan (Bölüm kuralına göre yuvarlama).</w:t>
      </w:r>
    </w:p>
    <w:p w14:paraId="3EBC3739" w14:textId="77777777" w:rsidR="00270F00" w:rsidRPr="00600990" w:rsidRDefault="00000000">
      <w:pPr>
        <w:rPr>
          <w:rFonts w:ascii="Times New Roman" w:hAnsi="Times New Roman" w:cs="Times New Roman"/>
          <w:lang w:val="es-ES"/>
        </w:rPr>
      </w:pPr>
      <w:r w:rsidRPr="00600990">
        <w:rPr>
          <w:rFonts w:ascii="Times New Roman" w:hAnsi="Times New Roman" w:cs="Times New Roman"/>
          <w:b/>
          <w:lang w:val="es-ES"/>
        </w:rPr>
        <w:t>G. Etik ve Akademik Dürüstlük Kontrol Listesi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03"/>
        <w:gridCol w:w="2835"/>
      </w:tblGrid>
      <w:tr w:rsidR="00270F00" w:rsidRPr="00600990" w14:paraId="60BF702A" w14:textId="77777777" w:rsidTr="00AE28C5">
        <w:trPr>
          <w:jc w:val="center"/>
        </w:trPr>
        <w:tc>
          <w:tcPr>
            <w:tcW w:w="6803" w:type="dxa"/>
            <w:shd w:val="clear" w:color="auto" w:fill="D9D9D9" w:themeFill="background1" w:themeFillShade="D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559F52F5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20"/>
              </w:rPr>
              <w:t>Kontrol Maddesi</w:t>
            </w:r>
          </w:p>
        </w:tc>
        <w:tc>
          <w:tcPr>
            <w:tcW w:w="2835" w:type="dxa"/>
            <w:shd w:val="clear" w:color="auto" w:fill="D9D9D9" w:themeFill="background1" w:themeFillShade="D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5C3E6542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20"/>
              </w:rPr>
              <w:t>Durum</w:t>
            </w:r>
          </w:p>
        </w:tc>
      </w:tr>
      <w:tr w:rsidR="00270F00" w:rsidRPr="00600990" w14:paraId="261E5155" w14:textId="77777777">
        <w:trPr>
          <w:jc w:val="center"/>
        </w:trPr>
        <w:tc>
          <w:tcPr>
            <w:tcW w:w="6803" w:type="dxa"/>
            <w:shd w:val="clear" w:color="auto" w:fill="F7F7F7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B3ED745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Benzerlik kontrolü yapıldı (eşik: ____%).</w:t>
            </w:r>
          </w:p>
        </w:tc>
        <w:tc>
          <w:tcPr>
            <w:tcW w:w="2835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4D54E01" w14:textId="518CCC3D" w:rsidR="00270F00" w:rsidRPr="00600990" w:rsidRDefault="0000000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-136158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600990" w:rsidRPr="00600990">
              <w:rPr>
                <w:rFonts w:ascii="Times New Roman" w:hAnsi="Times New Roman" w:cs="Times New Roman"/>
                <w:sz w:val="20"/>
              </w:rPr>
              <w:t xml:space="preserve"> Evet  </w:t>
            </w:r>
            <w:sdt>
              <w:sdtPr>
                <w:rPr>
                  <w:rFonts w:ascii="Segoe UI Symbol" w:hAnsi="Segoe UI Symbol" w:cs="Segoe UI Symbol"/>
                  <w:sz w:val="20"/>
                </w:rPr>
                <w:id w:val="-109586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600990" w:rsidRPr="00600990">
              <w:rPr>
                <w:rFonts w:ascii="Times New Roman" w:hAnsi="Times New Roman" w:cs="Times New Roman"/>
                <w:sz w:val="20"/>
              </w:rPr>
              <w:t xml:space="preserve"> Hayır </w:t>
            </w:r>
            <w:sdt>
              <w:sdtPr>
                <w:rPr>
                  <w:rFonts w:ascii="Segoe UI Symbol" w:hAnsi="Segoe UI Symbol" w:cs="Segoe UI Symbol"/>
                  <w:sz w:val="20"/>
                </w:rPr>
                <w:id w:val="62852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600990" w:rsidRPr="00600990">
              <w:rPr>
                <w:rFonts w:ascii="Times New Roman" w:hAnsi="Times New Roman" w:cs="Times New Roman"/>
                <w:sz w:val="20"/>
              </w:rPr>
              <w:t xml:space="preserve"> Uygulanmadı</w:t>
            </w:r>
          </w:p>
        </w:tc>
      </w:tr>
      <w:tr w:rsidR="00270F00" w:rsidRPr="00600990" w14:paraId="6E992D6F" w14:textId="77777777">
        <w:trPr>
          <w:jc w:val="center"/>
        </w:trPr>
        <w:tc>
          <w:tcPr>
            <w:tcW w:w="6803" w:type="dxa"/>
            <w:shd w:val="clear" w:color="auto" w:fill="F7F7F7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42302F7" w14:textId="6144942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Kaynakça/al</w:t>
            </w:r>
            <w:r w:rsidR="00D7400E">
              <w:rPr>
                <w:rFonts w:ascii="Times New Roman" w:hAnsi="Times New Roman" w:cs="Times New Roman"/>
                <w:sz w:val="20"/>
              </w:rPr>
              <w:t>ı</w:t>
            </w:r>
            <w:r w:rsidRPr="00600990">
              <w:rPr>
                <w:rFonts w:ascii="Times New Roman" w:hAnsi="Times New Roman" w:cs="Times New Roman"/>
                <w:sz w:val="20"/>
              </w:rPr>
              <w:t>nt</w:t>
            </w:r>
            <w:r w:rsidR="00D7400E">
              <w:rPr>
                <w:rFonts w:ascii="Times New Roman" w:hAnsi="Times New Roman" w:cs="Times New Roman"/>
                <w:sz w:val="20"/>
              </w:rPr>
              <w:t>ı</w:t>
            </w:r>
            <w:r w:rsidRPr="00600990">
              <w:rPr>
                <w:rFonts w:ascii="Times New Roman" w:hAnsi="Times New Roman" w:cs="Times New Roman"/>
                <w:sz w:val="20"/>
              </w:rPr>
              <w:t xml:space="preserve"> ve lisans koşulları uygun.</w:t>
            </w:r>
          </w:p>
        </w:tc>
        <w:tc>
          <w:tcPr>
            <w:tcW w:w="2835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E35BCCE" w14:textId="62F1C0EF" w:rsidR="00270F00" w:rsidRPr="00600990" w:rsidRDefault="0000000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-91169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600990" w:rsidRPr="00600990">
              <w:rPr>
                <w:rFonts w:ascii="Times New Roman" w:hAnsi="Times New Roman" w:cs="Times New Roman"/>
                <w:sz w:val="20"/>
              </w:rPr>
              <w:t xml:space="preserve"> Evet </w:t>
            </w:r>
            <w:sdt>
              <w:sdtPr>
                <w:rPr>
                  <w:rFonts w:ascii="Segoe UI Symbol" w:hAnsi="Segoe UI Symbol" w:cs="Segoe UI Symbol"/>
                  <w:sz w:val="20"/>
                </w:rPr>
                <w:id w:val="43302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600990" w:rsidRPr="00600990">
              <w:rPr>
                <w:rFonts w:ascii="Times New Roman" w:hAnsi="Times New Roman" w:cs="Times New Roman"/>
                <w:sz w:val="20"/>
              </w:rPr>
              <w:t xml:space="preserve"> Hayır  </w:t>
            </w:r>
            <w:sdt>
              <w:sdtPr>
                <w:rPr>
                  <w:rFonts w:ascii="Segoe UI Symbol" w:hAnsi="Segoe UI Symbol" w:cs="Segoe UI Symbol"/>
                  <w:sz w:val="20"/>
                </w:rPr>
                <w:id w:val="127999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600990" w:rsidRPr="00600990">
              <w:rPr>
                <w:rFonts w:ascii="Times New Roman" w:hAnsi="Times New Roman" w:cs="Times New Roman"/>
                <w:sz w:val="20"/>
              </w:rPr>
              <w:t xml:space="preserve"> Kısmen</w:t>
            </w:r>
          </w:p>
        </w:tc>
      </w:tr>
      <w:tr w:rsidR="00270F00" w:rsidRPr="00600990" w14:paraId="71DC330B" w14:textId="77777777">
        <w:trPr>
          <w:jc w:val="center"/>
        </w:trPr>
        <w:tc>
          <w:tcPr>
            <w:tcW w:w="6803" w:type="dxa"/>
            <w:shd w:val="clear" w:color="auto" w:fill="F7F7F7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570EC3F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Veri/ölçüm sonuçları dürüst raporlandı; seçici raporlama yok.</w:t>
            </w:r>
          </w:p>
        </w:tc>
        <w:tc>
          <w:tcPr>
            <w:tcW w:w="2835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823D62C" w14:textId="61C39EE6" w:rsidR="00270F00" w:rsidRPr="00600990" w:rsidRDefault="0000000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40426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600990" w:rsidRPr="00600990">
              <w:rPr>
                <w:rFonts w:ascii="Times New Roman" w:hAnsi="Times New Roman" w:cs="Times New Roman"/>
                <w:sz w:val="20"/>
              </w:rPr>
              <w:t xml:space="preserve"> Evet </w:t>
            </w:r>
            <w:sdt>
              <w:sdtPr>
                <w:rPr>
                  <w:rFonts w:ascii="Segoe UI Symbol" w:hAnsi="Segoe UI Symbol" w:cs="Segoe UI Symbol"/>
                  <w:sz w:val="20"/>
                </w:rPr>
                <w:id w:val="66112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600990" w:rsidRPr="00600990">
              <w:rPr>
                <w:rFonts w:ascii="Times New Roman" w:hAnsi="Times New Roman" w:cs="Times New Roman"/>
                <w:sz w:val="20"/>
              </w:rPr>
              <w:t xml:space="preserve"> Hayır</w:t>
            </w:r>
            <w:r w:rsidR="00600990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600990" w:rsidRPr="00600990"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sz w:val="20"/>
                </w:rPr>
                <w:id w:val="186995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600990" w:rsidRPr="00600990">
              <w:rPr>
                <w:rFonts w:ascii="Times New Roman" w:hAnsi="Times New Roman" w:cs="Times New Roman"/>
                <w:sz w:val="20"/>
              </w:rPr>
              <w:t xml:space="preserve"> Şüphe</w:t>
            </w:r>
          </w:p>
        </w:tc>
      </w:tr>
      <w:tr w:rsidR="00270F00" w:rsidRPr="00600990" w14:paraId="71945B4F" w14:textId="77777777">
        <w:trPr>
          <w:jc w:val="center"/>
        </w:trPr>
        <w:tc>
          <w:tcPr>
            <w:tcW w:w="6803" w:type="dxa"/>
            <w:shd w:val="clear" w:color="auto" w:fill="F7F7F7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79F1DC4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Elektriksel/lab güvenliği ve risk değerlendirmesi yapıldı.</w:t>
            </w:r>
          </w:p>
        </w:tc>
        <w:tc>
          <w:tcPr>
            <w:tcW w:w="2835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E45A9EB" w14:textId="57F2F09A" w:rsidR="00270F00" w:rsidRPr="00600990" w:rsidRDefault="0000000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176749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600990" w:rsidRPr="00600990">
              <w:rPr>
                <w:rFonts w:ascii="Times New Roman" w:hAnsi="Times New Roman" w:cs="Times New Roman"/>
                <w:sz w:val="20"/>
              </w:rPr>
              <w:t xml:space="preserve"> Evet </w:t>
            </w:r>
            <w:sdt>
              <w:sdtPr>
                <w:rPr>
                  <w:rFonts w:ascii="Segoe UI Symbol" w:hAnsi="Segoe UI Symbol" w:cs="Segoe UI Symbol"/>
                  <w:sz w:val="20"/>
                </w:rPr>
                <w:id w:val="188606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600990" w:rsidRPr="00600990">
              <w:rPr>
                <w:rFonts w:ascii="Times New Roman" w:hAnsi="Times New Roman" w:cs="Times New Roman"/>
                <w:sz w:val="20"/>
              </w:rPr>
              <w:t xml:space="preserve"> Hayır  </w:t>
            </w:r>
            <w:sdt>
              <w:sdtPr>
                <w:rPr>
                  <w:rFonts w:ascii="Segoe UI Symbol" w:hAnsi="Segoe UI Symbol" w:cs="Segoe UI Symbol"/>
                  <w:sz w:val="20"/>
                </w:rPr>
                <w:id w:val="-185225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600990" w:rsidRPr="00600990">
              <w:rPr>
                <w:rFonts w:ascii="Times New Roman" w:hAnsi="Times New Roman" w:cs="Times New Roman"/>
                <w:sz w:val="20"/>
              </w:rPr>
              <w:t xml:space="preserve"> Kısmen</w:t>
            </w:r>
          </w:p>
        </w:tc>
      </w:tr>
      <w:tr w:rsidR="00270F00" w:rsidRPr="00600990" w14:paraId="60EE21BB" w14:textId="77777777">
        <w:trPr>
          <w:jc w:val="center"/>
        </w:trPr>
        <w:tc>
          <w:tcPr>
            <w:tcW w:w="6803" w:type="dxa"/>
            <w:shd w:val="clear" w:color="auto" w:fill="F7F7F7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37FD5B7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Kod/PCB/şema ve tasarım dosyaları arşivlendi (varsa depo linki).</w:t>
            </w:r>
          </w:p>
        </w:tc>
        <w:tc>
          <w:tcPr>
            <w:tcW w:w="2835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A36BC9A" w14:textId="0384DC21" w:rsidR="00270F00" w:rsidRPr="00600990" w:rsidRDefault="0000000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-195963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600990" w:rsidRPr="00600990">
              <w:rPr>
                <w:rFonts w:ascii="Times New Roman" w:hAnsi="Times New Roman" w:cs="Times New Roman"/>
                <w:sz w:val="20"/>
              </w:rPr>
              <w:t xml:space="preserve"> Evet </w:t>
            </w:r>
            <w:sdt>
              <w:sdtPr>
                <w:rPr>
                  <w:rFonts w:ascii="Segoe UI Symbol" w:hAnsi="Segoe UI Symbol" w:cs="Segoe UI Symbol"/>
                  <w:sz w:val="20"/>
                </w:rPr>
                <w:id w:val="172363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600990" w:rsidRPr="00600990">
              <w:rPr>
                <w:rFonts w:ascii="Times New Roman" w:hAnsi="Times New Roman" w:cs="Times New Roman"/>
                <w:sz w:val="20"/>
              </w:rPr>
              <w:t xml:space="preserve"> Hayır  </w:t>
            </w:r>
            <w:sdt>
              <w:sdtPr>
                <w:rPr>
                  <w:rFonts w:ascii="Segoe UI Symbol" w:hAnsi="Segoe UI Symbol" w:cs="Segoe UI Symbol"/>
                  <w:sz w:val="20"/>
                </w:rPr>
                <w:id w:val="-16201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600990" w:rsidRPr="00600990">
              <w:rPr>
                <w:rFonts w:ascii="Times New Roman" w:hAnsi="Times New Roman" w:cs="Times New Roman"/>
                <w:sz w:val="20"/>
              </w:rPr>
              <w:t xml:space="preserve"> Kısmen</w:t>
            </w:r>
          </w:p>
        </w:tc>
      </w:tr>
      <w:tr w:rsidR="00270F00" w:rsidRPr="00600990" w14:paraId="41F3D370" w14:textId="77777777">
        <w:trPr>
          <w:jc w:val="center"/>
        </w:trPr>
        <w:tc>
          <w:tcPr>
            <w:tcW w:w="6803" w:type="dxa"/>
            <w:shd w:val="clear" w:color="auto" w:fill="F7F7F7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A90EF35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Toplumsal/çevresel etkiler ve sürdürülebilirlik değerlendirildi (gerekliyse).</w:t>
            </w:r>
          </w:p>
        </w:tc>
        <w:tc>
          <w:tcPr>
            <w:tcW w:w="2835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53589CA" w14:textId="278633FA" w:rsidR="00270F00" w:rsidRPr="00600990" w:rsidRDefault="0000000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35501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600990" w:rsidRPr="00600990">
              <w:rPr>
                <w:rFonts w:ascii="Times New Roman" w:hAnsi="Times New Roman" w:cs="Times New Roman"/>
                <w:sz w:val="20"/>
              </w:rPr>
              <w:t xml:space="preserve"> Evet </w:t>
            </w:r>
            <w:sdt>
              <w:sdtPr>
                <w:rPr>
                  <w:rFonts w:ascii="Segoe UI Symbol" w:hAnsi="Segoe UI Symbol" w:cs="Segoe UI Symbol"/>
                  <w:sz w:val="20"/>
                </w:rPr>
                <w:id w:val="-53611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600990" w:rsidRPr="00600990">
              <w:rPr>
                <w:rFonts w:ascii="Times New Roman" w:hAnsi="Times New Roman" w:cs="Times New Roman"/>
                <w:sz w:val="20"/>
              </w:rPr>
              <w:t xml:space="preserve"> Hayır  </w:t>
            </w:r>
            <w:sdt>
              <w:sdtPr>
                <w:rPr>
                  <w:rFonts w:ascii="Segoe UI Symbol" w:hAnsi="Segoe UI Symbol" w:cs="Segoe UI Symbol"/>
                  <w:sz w:val="20"/>
                </w:rPr>
                <w:id w:val="-183468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600990" w:rsidRPr="00600990">
              <w:rPr>
                <w:rFonts w:ascii="Times New Roman" w:hAnsi="Times New Roman" w:cs="Times New Roman"/>
                <w:sz w:val="20"/>
              </w:rPr>
              <w:t xml:space="preserve"> Kısmen</w:t>
            </w:r>
          </w:p>
        </w:tc>
      </w:tr>
    </w:tbl>
    <w:p w14:paraId="42034D59" w14:textId="77777777" w:rsidR="00270F00" w:rsidRPr="00600990" w:rsidRDefault="00270F00">
      <w:pPr>
        <w:rPr>
          <w:rFonts w:ascii="Times New Roman" w:hAnsi="Times New Roman" w:cs="Times New Roman"/>
        </w:rPr>
      </w:pPr>
    </w:p>
    <w:p w14:paraId="13BB2B1F" w14:textId="77777777" w:rsidR="00270F00" w:rsidRPr="00600990" w:rsidRDefault="00000000">
      <w:pPr>
        <w:rPr>
          <w:rFonts w:ascii="Times New Roman" w:hAnsi="Times New Roman" w:cs="Times New Roman"/>
        </w:rPr>
      </w:pPr>
      <w:r w:rsidRPr="00600990">
        <w:rPr>
          <w:rFonts w:ascii="Times New Roman" w:hAnsi="Times New Roman" w:cs="Times New Roman"/>
          <w:b/>
        </w:rPr>
        <w:t>H. Kanıt Belgeleri (Arşiv)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03"/>
        <w:gridCol w:w="2835"/>
      </w:tblGrid>
      <w:tr w:rsidR="00270F00" w:rsidRPr="00600990" w14:paraId="46038EBB" w14:textId="77777777" w:rsidTr="00AE28C5">
        <w:trPr>
          <w:jc w:val="center"/>
        </w:trPr>
        <w:tc>
          <w:tcPr>
            <w:tcW w:w="6803" w:type="dxa"/>
            <w:shd w:val="clear" w:color="auto" w:fill="D9D9D9" w:themeFill="background1" w:themeFillShade="D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E720B4C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20"/>
              </w:rPr>
              <w:lastRenderedPageBreak/>
              <w:t>Belge</w:t>
            </w:r>
          </w:p>
        </w:tc>
        <w:tc>
          <w:tcPr>
            <w:tcW w:w="2835" w:type="dxa"/>
            <w:shd w:val="clear" w:color="auto" w:fill="D9D9D9" w:themeFill="background1" w:themeFillShade="D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8281D94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b/>
                <w:sz w:val="20"/>
              </w:rPr>
              <w:t>Var / Dosya Adı</w:t>
            </w:r>
          </w:p>
        </w:tc>
      </w:tr>
      <w:tr w:rsidR="00270F00" w:rsidRPr="00600990" w14:paraId="1E855190" w14:textId="77777777">
        <w:trPr>
          <w:jc w:val="center"/>
        </w:trPr>
        <w:tc>
          <w:tcPr>
            <w:tcW w:w="6803" w:type="dxa"/>
            <w:shd w:val="clear" w:color="auto" w:fill="F7F7F7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1877F37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Proje raporu (PDF) + ekler (şema/PCB/kod vb.)</w:t>
            </w:r>
          </w:p>
        </w:tc>
        <w:tc>
          <w:tcPr>
            <w:tcW w:w="2835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6282E4F" w14:textId="5E46CC27" w:rsidR="00270F00" w:rsidRPr="00600990" w:rsidRDefault="0000000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-196981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600990" w:rsidRPr="00600990">
              <w:rPr>
                <w:rFonts w:ascii="Times New Roman" w:hAnsi="Times New Roman" w:cs="Times New Roman"/>
                <w:sz w:val="20"/>
              </w:rPr>
              <w:t xml:space="preserve"> Var / _____________   </w:t>
            </w:r>
            <w:sdt>
              <w:sdtPr>
                <w:rPr>
                  <w:rFonts w:ascii="Segoe UI Symbol" w:hAnsi="Segoe UI Symbol" w:cs="Segoe UI Symbol"/>
                  <w:sz w:val="20"/>
                </w:rPr>
                <w:id w:val="-198576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600990" w:rsidRPr="00600990">
              <w:rPr>
                <w:rFonts w:ascii="Times New Roman" w:hAnsi="Times New Roman" w:cs="Times New Roman"/>
                <w:sz w:val="20"/>
              </w:rPr>
              <w:t xml:space="preserve"> Yok</w:t>
            </w:r>
          </w:p>
        </w:tc>
      </w:tr>
      <w:tr w:rsidR="00270F00" w:rsidRPr="00600990" w14:paraId="072A5399" w14:textId="77777777">
        <w:trPr>
          <w:jc w:val="center"/>
        </w:trPr>
        <w:tc>
          <w:tcPr>
            <w:tcW w:w="6803" w:type="dxa"/>
            <w:shd w:val="clear" w:color="auto" w:fill="F7F7F7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B96B203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Sunum dosyası (PPT/PDF)</w:t>
            </w:r>
          </w:p>
        </w:tc>
        <w:tc>
          <w:tcPr>
            <w:tcW w:w="2835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F381FD7" w14:textId="0ED96057" w:rsidR="00270F00" w:rsidRPr="00600990" w:rsidRDefault="0000000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161177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600990" w:rsidRPr="00600990">
              <w:rPr>
                <w:rFonts w:ascii="Times New Roman" w:hAnsi="Times New Roman" w:cs="Times New Roman"/>
                <w:sz w:val="20"/>
              </w:rPr>
              <w:t xml:space="preserve"> Var / _____________   </w:t>
            </w:r>
            <w:sdt>
              <w:sdtPr>
                <w:rPr>
                  <w:rFonts w:ascii="Segoe UI Symbol" w:hAnsi="Segoe UI Symbol" w:cs="Segoe UI Symbol"/>
                  <w:sz w:val="20"/>
                </w:rPr>
                <w:id w:val="178022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600990" w:rsidRPr="00600990">
              <w:rPr>
                <w:rFonts w:ascii="Times New Roman" w:hAnsi="Times New Roman" w:cs="Times New Roman"/>
                <w:sz w:val="20"/>
              </w:rPr>
              <w:t xml:space="preserve"> Yok</w:t>
            </w:r>
          </w:p>
        </w:tc>
      </w:tr>
      <w:tr w:rsidR="00270F00" w:rsidRPr="00600990" w14:paraId="2C7650C1" w14:textId="77777777">
        <w:trPr>
          <w:jc w:val="center"/>
        </w:trPr>
        <w:tc>
          <w:tcPr>
            <w:tcW w:w="6803" w:type="dxa"/>
            <w:shd w:val="clear" w:color="auto" w:fill="F7F7F7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DD5DBE9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Test planı ve test kayıtları (ölçüm/log)</w:t>
            </w:r>
          </w:p>
        </w:tc>
        <w:tc>
          <w:tcPr>
            <w:tcW w:w="2835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06276DA" w14:textId="07A99C10" w:rsidR="00270F00" w:rsidRPr="00600990" w:rsidRDefault="0000000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44605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600990" w:rsidRPr="00600990">
              <w:rPr>
                <w:rFonts w:ascii="Times New Roman" w:hAnsi="Times New Roman" w:cs="Times New Roman"/>
                <w:sz w:val="20"/>
              </w:rPr>
              <w:t xml:space="preserve"> Var / _____________  </w:t>
            </w:r>
            <w:sdt>
              <w:sdtPr>
                <w:rPr>
                  <w:rFonts w:ascii="Segoe UI Symbol" w:hAnsi="Segoe UI Symbol" w:cs="Segoe UI Symbol"/>
                  <w:sz w:val="20"/>
                </w:rPr>
                <w:id w:val="-68867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600990" w:rsidRPr="00600990">
              <w:rPr>
                <w:rFonts w:ascii="Times New Roman" w:hAnsi="Times New Roman" w:cs="Times New Roman"/>
                <w:sz w:val="20"/>
              </w:rPr>
              <w:t xml:space="preserve"> Yok</w:t>
            </w:r>
          </w:p>
        </w:tc>
      </w:tr>
      <w:tr w:rsidR="00270F00" w:rsidRPr="00600990" w14:paraId="198AC14E" w14:textId="77777777">
        <w:trPr>
          <w:jc w:val="center"/>
        </w:trPr>
        <w:tc>
          <w:tcPr>
            <w:tcW w:w="6803" w:type="dxa"/>
            <w:shd w:val="clear" w:color="auto" w:fill="F7F7F7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204C17F" w14:textId="77777777" w:rsidR="00270F00" w:rsidRPr="00600990" w:rsidRDefault="00000000">
            <w:pPr>
              <w:rPr>
                <w:rFonts w:ascii="Times New Roman" w:hAnsi="Times New Roman" w:cs="Times New Roman"/>
                <w:lang w:val="es-ES"/>
              </w:rPr>
            </w:pPr>
            <w:r w:rsidRPr="00600990">
              <w:rPr>
                <w:rFonts w:ascii="Times New Roman" w:hAnsi="Times New Roman" w:cs="Times New Roman"/>
                <w:sz w:val="20"/>
                <w:lang w:val="es-ES"/>
              </w:rPr>
              <w:t>Demo/prototip görseli veya video bağlantısı</w:t>
            </w:r>
          </w:p>
        </w:tc>
        <w:tc>
          <w:tcPr>
            <w:tcW w:w="2835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B80069F" w14:textId="08635433" w:rsidR="00270F00" w:rsidRPr="00600990" w:rsidRDefault="0000000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27792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600990" w:rsidRPr="00600990">
              <w:rPr>
                <w:rFonts w:ascii="Times New Roman" w:hAnsi="Times New Roman" w:cs="Times New Roman"/>
                <w:sz w:val="20"/>
              </w:rPr>
              <w:t xml:space="preserve"> Var / _____________  </w:t>
            </w:r>
            <w:sdt>
              <w:sdtPr>
                <w:rPr>
                  <w:rFonts w:ascii="Segoe UI Symbol" w:hAnsi="Segoe UI Symbol" w:cs="Segoe UI Symbol"/>
                  <w:sz w:val="20"/>
                </w:rPr>
                <w:id w:val="-166492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600990" w:rsidRPr="00600990">
              <w:rPr>
                <w:rFonts w:ascii="Times New Roman" w:hAnsi="Times New Roman" w:cs="Times New Roman"/>
                <w:sz w:val="20"/>
              </w:rPr>
              <w:t xml:space="preserve"> Yok</w:t>
            </w:r>
          </w:p>
        </w:tc>
      </w:tr>
      <w:tr w:rsidR="00270F00" w:rsidRPr="00600990" w14:paraId="03BFDE97" w14:textId="77777777">
        <w:trPr>
          <w:jc w:val="center"/>
        </w:trPr>
        <w:tc>
          <w:tcPr>
            <w:tcW w:w="6803" w:type="dxa"/>
            <w:shd w:val="clear" w:color="auto" w:fill="F7F7F7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B268202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Takım çalışma kayıtları (görev planı, toplantı notu)</w:t>
            </w:r>
          </w:p>
        </w:tc>
        <w:tc>
          <w:tcPr>
            <w:tcW w:w="2835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F567B2B" w14:textId="03F43256" w:rsidR="00270F00" w:rsidRPr="00600990" w:rsidRDefault="0000000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42454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600990" w:rsidRPr="00600990">
              <w:rPr>
                <w:rFonts w:ascii="Times New Roman" w:hAnsi="Times New Roman" w:cs="Times New Roman"/>
                <w:sz w:val="20"/>
              </w:rPr>
              <w:t xml:space="preserve"> Var / _____________  </w:t>
            </w:r>
            <w:sdt>
              <w:sdtPr>
                <w:rPr>
                  <w:rFonts w:ascii="Segoe UI Symbol" w:hAnsi="Segoe UI Symbol" w:cs="Segoe UI Symbol"/>
                  <w:sz w:val="20"/>
                </w:rPr>
                <w:id w:val="97611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600990" w:rsidRPr="00600990">
              <w:rPr>
                <w:rFonts w:ascii="Times New Roman" w:hAnsi="Times New Roman" w:cs="Times New Roman"/>
                <w:sz w:val="20"/>
              </w:rPr>
              <w:t xml:space="preserve"> Yok</w:t>
            </w:r>
          </w:p>
        </w:tc>
      </w:tr>
      <w:tr w:rsidR="00270F00" w:rsidRPr="00600990" w14:paraId="10F6C48E" w14:textId="77777777">
        <w:trPr>
          <w:jc w:val="center"/>
        </w:trPr>
        <w:tc>
          <w:tcPr>
            <w:tcW w:w="6803" w:type="dxa"/>
            <w:shd w:val="clear" w:color="auto" w:fill="F7F7F7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2CB02A5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Turnitin raporu (varsa) / depo bağlantısı (varsa)</w:t>
            </w:r>
          </w:p>
        </w:tc>
        <w:tc>
          <w:tcPr>
            <w:tcW w:w="2835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1317231" w14:textId="0FB1E854" w:rsidR="00270F00" w:rsidRPr="00600990" w:rsidRDefault="0000000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  <w:sz w:val="20"/>
                </w:rPr>
                <w:id w:val="-49264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600990" w:rsidRPr="00600990">
              <w:rPr>
                <w:rFonts w:ascii="Times New Roman" w:hAnsi="Times New Roman" w:cs="Times New Roman"/>
                <w:sz w:val="20"/>
              </w:rPr>
              <w:t xml:space="preserve"> Var / _____________  </w:t>
            </w:r>
            <w:sdt>
              <w:sdtPr>
                <w:rPr>
                  <w:rFonts w:ascii="Segoe UI Symbol" w:hAnsi="Segoe UI Symbol" w:cs="Segoe UI Symbol"/>
                  <w:sz w:val="20"/>
                </w:rPr>
                <w:id w:val="-20325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0990">
                  <w:rPr>
                    <w:rFonts w:ascii="MS Gothic" w:eastAsia="MS Gothic" w:hAnsi="MS Gothic" w:cs="Segoe UI Symbol" w:hint="eastAsia"/>
                    <w:sz w:val="20"/>
                  </w:rPr>
                  <w:t>☐</w:t>
                </w:r>
              </w:sdtContent>
            </w:sdt>
            <w:r w:rsidR="00600990" w:rsidRPr="00600990">
              <w:rPr>
                <w:rFonts w:ascii="Times New Roman" w:hAnsi="Times New Roman" w:cs="Times New Roman"/>
                <w:sz w:val="20"/>
              </w:rPr>
              <w:t xml:space="preserve"> Yok</w:t>
            </w:r>
          </w:p>
        </w:tc>
      </w:tr>
    </w:tbl>
    <w:p w14:paraId="72A5CBAE" w14:textId="77777777" w:rsidR="00600990" w:rsidRPr="00600990" w:rsidRDefault="00600990">
      <w:pPr>
        <w:rPr>
          <w:rFonts w:ascii="Times New Roman" w:hAnsi="Times New Roman" w:cs="Times New Roman"/>
          <w:b/>
          <w:lang w:val="es-ES"/>
        </w:rPr>
      </w:pPr>
    </w:p>
    <w:p w14:paraId="3DE98CD0" w14:textId="74E790AA" w:rsidR="00270F00" w:rsidRPr="00600990" w:rsidRDefault="00000000">
      <w:pPr>
        <w:rPr>
          <w:rFonts w:ascii="Times New Roman" w:hAnsi="Times New Roman" w:cs="Times New Roman"/>
          <w:lang w:val="es-ES"/>
        </w:rPr>
      </w:pPr>
      <w:r w:rsidRPr="00600990">
        <w:rPr>
          <w:rFonts w:ascii="Times New Roman" w:hAnsi="Times New Roman" w:cs="Times New Roman"/>
          <w:b/>
          <w:lang w:val="es-ES"/>
        </w:rPr>
        <w:t>I. Karar ve Genel Notlar</w:t>
      </w:r>
    </w:p>
    <w:p w14:paraId="43CBDE68" w14:textId="1B2E79BA" w:rsidR="00270F00" w:rsidRPr="00600990" w:rsidRDefault="00000000">
      <w:pPr>
        <w:rPr>
          <w:rFonts w:ascii="Times New Roman" w:hAnsi="Times New Roman" w:cs="Times New Roman"/>
          <w:lang w:val="es-ES"/>
        </w:rPr>
      </w:pPr>
      <w:r w:rsidRPr="00600990">
        <w:rPr>
          <w:rFonts w:ascii="Times New Roman" w:hAnsi="Times New Roman" w:cs="Times New Roman"/>
          <w:sz w:val="20"/>
          <w:lang w:val="es-ES"/>
        </w:rPr>
        <w:t xml:space="preserve">Karar: </w:t>
      </w:r>
      <w:sdt>
        <w:sdtPr>
          <w:rPr>
            <w:rFonts w:ascii="Segoe UI Symbol" w:hAnsi="Segoe UI Symbol" w:cs="Segoe UI Symbol"/>
            <w:sz w:val="20"/>
            <w:lang w:val="es-ES"/>
          </w:rPr>
          <w:id w:val="-207265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990" w:rsidRPr="00600990">
            <w:rPr>
              <w:rFonts w:ascii="MS Gothic" w:eastAsia="MS Gothic" w:hAnsi="MS Gothic" w:cs="Segoe UI Symbol" w:hint="eastAsia"/>
              <w:sz w:val="20"/>
              <w:lang w:val="es-ES"/>
            </w:rPr>
            <w:t>☐</w:t>
          </w:r>
        </w:sdtContent>
      </w:sdt>
      <w:r w:rsidRPr="00600990">
        <w:rPr>
          <w:rFonts w:ascii="Times New Roman" w:hAnsi="Times New Roman" w:cs="Times New Roman"/>
          <w:sz w:val="20"/>
          <w:lang w:val="es-ES"/>
        </w:rPr>
        <w:t xml:space="preserve"> Başarılı </w:t>
      </w:r>
      <w:sdt>
        <w:sdtPr>
          <w:rPr>
            <w:rFonts w:ascii="Segoe UI Symbol" w:hAnsi="Segoe UI Symbol" w:cs="Segoe UI Symbol"/>
            <w:sz w:val="20"/>
            <w:lang w:val="es-ES"/>
          </w:rPr>
          <w:id w:val="-1023556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990" w:rsidRPr="00600990">
            <w:rPr>
              <w:rFonts w:ascii="MS Gothic" w:eastAsia="MS Gothic" w:hAnsi="MS Gothic" w:cs="Segoe UI Symbol" w:hint="eastAsia"/>
              <w:sz w:val="20"/>
              <w:lang w:val="es-ES"/>
            </w:rPr>
            <w:t>☐</w:t>
          </w:r>
        </w:sdtContent>
      </w:sdt>
      <w:r w:rsidR="00600990" w:rsidRPr="00600990">
        <w:rPr>
          <w:rFonts w:ascii="Times New Roman" w:hAnsi="Times New Roman" w:cs="Times New Roman"/>
          <w:sz w:val="20"/>
          <w:lang w:val="es-ES"/>
        </w:rPr>
        <w:t xml:space="preserve"> </w:t>
      </w:r>
      <w:r w:rsidRPr="00600990">
        <w:rPr>
          <w:rFonts w:ascii="Times New Roman" w:hAnsi="Times New Roman" w:cs="Times New Roman"/>
          <w:sz w:val="20"/>
          <w:lang w:val="es-ES"/>
        </w:rPr>
        <w:t xml:space="preserve">Düzeltme  </w:t>
      </w:r>
      <w:sdt>
        <w:sdtPr>
          <w:rPr>
            <w:rFonts w:ascii="Segoe UI Symbol" w:hAnsi="Segoe UI Symbol" w:cs="Segoe UI Symbol"/>
            <w:sz w:val="20"/>
            <w:lang w:val="es-ES"/>
          </w:rPr>
          <w:id w:val="1688564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0990" w:rsidRPr="00600990">
            <w:rPr>
              <w:rFonts w:ascii="MS Gothic" w:eastAsia="MS Gothic" w:hAnsi="MS Gothic" w:cs="Segoe UI Symbol" w:hint="eastAsia"/>
              <w:sz w:val="20"/>
              <w:lang w:val="es-ES"/>
            </w:rPr>
            <w:t>☐</w:t>
          </w:r>
        </w:sdtContent>
      </w:sdt>
      <w:r w:rsidRPr="00600990">
        <w:rPr>
          <w:rFonts w:ascii="Times New Roman" w:hAnsi="Times New Roman" w:cs="Times New Roman"/>
          <w:sz w:val="20"/>
          <w:lang w:val="es-ES"/>
        </w:rPr>
        <w:t xml:space="preserve"> Başarısız    Düzeltme Teslim Tarihi (varsa): ____/____/______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270F00" w:rsidRPr="002710FA" w14:paraId="0A2A061F" w14:textId="77777777">
        <w:trPr>
          <w:jc w:val="center"/>
        </w:trPr>
        <w:tc>
          <w:tcPr>
            <w:tcW w:w="9638" w:type="dxa"/>
            <w:tcMar>
              <w:top w:w="180" w:type="dxa"/>
              <w:left w:w="90" w:type="dxa"/>
              <w:bottom w:w="180" w:type="dxa"/>
              <w:right w:w="90" w:type="dxa"/>
            </w:tcMar>
          </w:tcPr>
          <w:p w14:paraId="7F200342" w14:textId="77777777" w:rsidR="00270F00" w:rsidRPr="00600990" w:rsidRDefault="00000000">
            <w:pPr>
              <w:rPr>
                <w:rFonts w:ascii="Times New Roman" w:hAnsi="Times New Roman" w:cs="Times New Roman"/>
                <w:lang w:val="es-ES"/>
              </w:rPr>
            </w:pPr>
            <w:r w:rsidRPr="00600990">
              <w:rPr>
                <w:rFonts w:ascii="Times New Roman" w:hAnsi="Times New Roman" w:cs="Times New Roman"/>
                <w:sz w:val="20"/>
                <w:lang w:val="es-ES"/>
              </w:rPr>
              <w:t xml:space="preserve"> </w:t>
            </w:r>
          </w:p>
        </w:tc>
      </w:tr>
      <w:tr w:rsidR="00270F00" w:rsidRPr="002710FA" w14:paraId="00B8FDE7" w14:textId="77777777">
        <w:trPr>
          <w:jc w:val="center"/>
        </w:trPr>
        <w:tc>
          <w:tcPr>
            <w:tcW w:w="9638" w:type="dxa"/>
            <w:tcMar>
              <w:top w:w="180" w:type="dxa"/>
              <w:left w:w="90" w:type="dxa"/>
              <w:bottom w:w="180" w:type="dxa"/>
              <w:right w:w="90" w:type="dxa"/>
            </w:tcMar>
          </w:tcPr>
          <w:p w14:paraId="09399294" w14:textId="77777777" w:rsidR="00270F00" w:rsidRPr="00600990" w:rsidRDefault="00000000">
            <w:pPr>
              <w:rPr>
                <w:rFonts w:ascii="Times New Roman" w:hAnsi="Times New Roman" w:cs="Times New Roman"/>
                <w:lang w:val="es-ES"/>
              </w:rPr>
            </w:pPr>
            <w:r w:rsidRPr="00600990">
              <w:rPr>
                <w:rFonts w:ascii="Times New Roman" w:hAnsi="Times New Roman" w:cs="Times New Roman"/>
                <w:sz w:val="20"/>
                <w:lang w:val="es-ES"/>
              </w:rPr>
              <w:t xml:space="preserve"> </w:t>
            </w:r>
          </w:p>
        </w:tc>
      </w:tr>
      <w:tr w:rsidR="00270F00" w:rsidRPr="002710FA" w14:paraId="68710554" w14:textId="77777777">
        <w:trPr>
          <w:jc w:val="center"/>
        </w:trPr>
        <w:tc>
          <w:tcPr>
            <w:tcW w:w="9638" w:type="dxa"/>
            <w:tcMar>
              <w:top w:w="180" w:type="dxa"/>
              <w:left w:w="90" w:type="dxa"/>
              <w:bottom w:w="180" w:type="dxa"/>
              <w:right w:w="90" w:type="dxa"/>
            </w:tcMar>
          </w:tcPr>
          <w:p w14:paraId="53F13AFE" w14:textId="77777777" w:rsidR="00270F00" w:rsidRPr="00600990" w:rsidRDefault="00000000">
            <w:pPr>
              <w:rPr>
                <w:rFonts w:ascii="Times New Roman" w:hAnsi="Times New Roman" w:cs="Times New Roman"/>
                <w:lang w:val="es-ES"/>
              </w:rPr>
            </w:pPr>
            <w:r w:rsidRPr="00600990">
              <w:rPr>
                <w:rFonts w:ascii="Times New Roman" w:hAnsi="Times New Roman" w:cs="Times New Roman"/>
                <w:sz w:val="20"/>
                <w:lang w:val="es-ES"/>
              </w:rPr>
              <w:t xml:space="preserve"> </w:t>
            </w:r>
          </w:p>
        </w:tc>
      </w:tr>
    </w:tbl>
    <w:p w14:paraId="52E651C3" w14:textId="77777777" w:rsidR="00270F00" w:rsidRPr="002710FA" w:rsidRDefault="00000000">
      <w:pPr>
        <w:rPr>
          <w:rFonts w:ascii="Times New Roman" w:hAnsi="Times New Roman" w:cs="Times New Roman"/>
          <w:lang w:val="es-ES"/>
        </w:rPr>
      </w:pPr>
      <w:r w:rsidRPr="002710FA">
        <w:rPr>
          <w:rFonts w:ascii="Times New Roman" w:hAnsi="Times New Roman" w:cs="Times New Roman"/>
          <w:sz w:val="20"/>
          <w:lang w:val="es-ES"/>
        </w:rPr>
        <w:t>Öğrenci Beyanı: Bu çalışmanın ekip tarafından yürütüldüğünü, kaynakların uygun şekilde belirtildiğini ve akademik dürüstlük ilkelerine uyulduğunu beyan ederiz.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19"/>
        <w:gridCol w:w="4819"/>
      </w:tblGrid>
      <w:tr w:rsidR="00270F00" w:rsidRPr="00600990" w14:paraId="4C0536C8" w14:textId="77777777">
        <w:trPr>
          <w:jc w:val="center"/>
        </w:trPr>
        <w:tc>
          <w:tcPr>
            <w:tcW w:w="4819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DB9568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Tarih: ____/____/______</w:t>
            </w:r>
          </w:p>
        </w:tc>
        <w:tc>
          <w:tcPr>
            <w:tcW w:w="4819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FFA261" w14:textId="77777777" w:rsidR="00270F00" w:rsidRPr="00600990" w:rsidRDefault="00000000">
            <w:pPr>
              <w:rPr>
                <w:rFonts w:ascii="Times New Roman" w:hAnsi="Times New Roman" w:cs="Times New Roman"/>
              </w:rPr>
            </w:pPr>
            <w:r w:rsidRPr="00600990">
              <w:rPr>
                <w:rFonts w:ascii="Times New Roman" w:hAnsi="Times New Roman" w:cs="Times New Roman"/>
                <w:sz w:val="20"/>
              </w:rPr>
              <w:t>İmza(lar): ______________________________</w:t>
            </w:r>
          </w:p>
        </w:tc>
      </w:tr>
    </w:tbl>
    <w:p w14:paraId="7F1384CC" w14:textId="77777777" w:rsidR="00166B20" w:rsidRPr="00600990" w:rsidRDefault="00166B20">
      <w:pPr>
        <w:rPr>
          <w:rFonts w:ascii="Times New Roman" w:hAnsi="Times New Roman" w:cs="Times New Roman"/>
        </w:rPr>
      </w:pPr>
    </w:p>
    <w:sectPr w:rsidR="00166B20" w:rsidRPr="00600990" w:rsidSect="00034616">
      <w:pgSz w:w="12240" w:h="15840"/>
      <w:pgMar w:top="850" w:right="907" w:bottom="85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2085273">
    <w:abstractNumId w:val="8"/>
  </w:num>
  <w:num w:numId="2" w16cid:durableId="1010985595">
    <w:abstractNumId w:val="6"/>
  </w:num>
  <w:num w:numId="3" w16cid:durableId="2128114689">
    <w:abstractNumId w:val="5"/>
  </w:num>
  <w:num w:numId="4" w16cid:durableId="1059328386">
    <w:abstractNumId w:val="4"/>
  </w:num>
  <w:num w:numId="5" w16cid:durableId="1163744925">
    <w:abstractNumId w:val="7"/>
  </w:num>
  <w:num w:numId="6" w16cid:durableId="1771120124">
    <w:abstractNumId w:val="3"/>
  </w:num>
  <w:num w:numId="7" w16cid:durableId="643891723">
    <w:abstractNumId w:val="2"/>
  </w:num>
  <w:num w:numId="8" w16cid:durableId="948397177">
    <w:abstractNumId w:val="1"/>
  </w:num>
  <w:num w:numId="9" w16cid:durableId="23967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7374"/>
    <w:rsid w:val="00034616"/>
    <w:rsid w:val="0006063C"/>
    <w:rsid w:val="0015074B"/>
    <w:rsid w:val="00166B20"/>
    <w:rsid w:val="00270F00"/>
    <w:rsid w:val="002710FA"/>
    <w:rsid w:val="0029639D"/>
    <w:rsid w:val="00326F90"/>
    <w:rsid w:val="00600990"/>
    <w:rsid w:val="00AA1D8D"/>
    <w:rsid w:val="00AE28C5"/>
    <w:rsid w:val="00B47730"/>
    <w:rsid w:val="00BC47B4"/>
    <w:rsid w:val="00CA278C"/>
    <w:rsid w:val="00CB0664"/>
    <w:rsid w:val="00D7400E"/>
    <w:rsid w:val="00EE19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0A645"/>
  <w14:defaultImageDpi w14:val="300"/>
  <w15:docId w15:val="{72EC4FC9-8194-4E03-8255-BC303B7D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  <w:sz w:val="21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562</Words>
  <Characters>3232</Characters>
  <Application>Microsoft Office Word</Application>
  <DocSecurity>0</DocSecurity>
  <Lines>269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Muhammed Malkoç</cp:lastModifiedBy>
  <cp:revision>7</cp:revision>
  <dcterms:created xsi:type="dcterms:W3CDTF">2013-12-23T23:15:00Z</dcterms:created>
  <dcterms:modified xsi:type="dcterms:W3CDTF">2025-12-15T19:35:00Z</dcterms:modified>
  <cp:category/>
</cp:coreProperties>
</file>