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98AF" w14:textId="77777777" w:rsidR="001D2AF2" w:rsidRDefault="00000000">
      <w:pPr>
        <w:jc w:val="center"/>
      </w:pPr>
      <w:r>
        <w:rPr>
          <w:b/>
          <w:sz w:val="32"/>
        </w:rPr>
        <w:t>CAPA — Düzeltici / Önleyici Faaliyet Formu</w:t>
      </w:r>
    </w:p>
    <w:p w14:paraId="07FC5768" w14:textId="5DC0D4D4" w:rsidR="001D2AF2" w:rsidRDefault="00000000">
      <w:pPr>
        <w:jc w:val="center"/>
      </w:pPr>
      <w:r>
        <w:rPr>
          <w:sz w:val="20"/>
        </w:rPr>
        <w:t xml:space="preserve">PUKÖ’nün Kontrol–Önlem aşamaları </w:t>
      </w:r>
      <w:proofErr w:type="spellStart"/>
      <w:r>
        <w:rPr>
          <w:sz w:val="20"/>
        </w:rPr>
        <w:t>için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bulgu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kapatma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kaydı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680"/>
        <w:gridCol w:w="1127"/>
        <w:gridCol w:w="1146"/>
        <w:gridCol w:w="1123"/>
        <w:gridCol w:w="1220"/>
        <w:gridCol w:w="1154"/>
        <w:gridCol w:w="1143"/>
      </w:tblGrid>
      <w:tr w:rsidR="001D2AF2" w14:paraId="400A49C2" w14:textId="77777777" w:rsidTr="005D4D77"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1DE8F" w14:textId="77777777" w:rsidR="001D2AF2" w:rsidRDefault="00000000">
            <w:r>
              <w:rPr>
                <w:b/>
                <w:sz w:val="20"/>
              </w:rPr>
              <w:t>Kurum/Birim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137B" w14:textId="77777777" w:rsidR="001D2AF2" w:rsidRDefault="00000000">
            <w:r>
              <w:rPr>
                <w:b/>
                <w:sz w:val="20"/>
              </w:rPr>
              <w:t>Kaynak (Denetim/Anket vb.)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0F28" w14:textId="77777777" w:rsidR="001D2AF2" w:rsidRDefault="00000000">
            <w:r>
              <w:rPr>
                <w:b/>
                <w:sz w:val="20"/>
              </w:rPr>
              <w:t>Bulgu No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3138" w14:textId="77777777" w:rsidR="001D2AF2" w:rsidRDefault="00000000">
            <w:r>
              <w:rPr>
                <w:b/>
                <w:sz w:val="20"/>
              </w:rPr>
              <w:t>Risk Düzeyi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31A51" w14:textId="77777777" w:rsidR="001D2AF2" w:rsidRDefault="00000000">
            <w:r>
              <w:rPr>
                <w:b/>
                <w:sz w:val="20"/>
              </w:rPr>
              <w:t>Tarih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819F" w14:textId="77777777" w:rsidR="001D2AF2" w:rsidRDefault="00000000">
            <w:r>
              <w:rPr>
                <w:b/>
                <w:sz w:val="20"/>
              </w:rPr>
              <w:t>Hazırlayan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A95B0" w14:textId="77777777" w:rsidR="001D2AF2" w:rsidRDefault="00000000">
            <w:r>
              <w:rPr>
                <w:b/>
                <w:sz w:val="20"/>
              </w:rPr>
              <w:t>İzleyen</w:t>
            </w:r>
          </w:p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7479" w14:textId="77777777" w:rsidR="001D2AF2" w:rsidRDefault="00000000">
            <w:r>
              <w:rPr>
                <w:b/>
                <w:sz w:val="20"/>
              </w:rPr>
              <w:t>Sürüm</w:t>
            </w:r>
          </w:p>
        </w:tc>
      </w:tr>
      <w:tr w:rsidR="001D2AF2" w14:paraId="252D7B98" w14:textId="77777777" w:rsidTr="005D4D77"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5E6F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A2B1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606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C715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67D6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7CA5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A21A" w14:textId="77777777" w:rsidR="001D2AF2" w:rsidRDefault="001D2AF2"/>
        </w:tc>
        <w:tc>
          <w:tcPr>
            <w:tcW w:w="12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A953" w14:textId="77777777" w:rsidR="001D2AF2" w:rsidRDefault="001D2AF2"/>
        </w:tc>
      </w:tr>
    </w:tbl>
    <w:p w14:paraId="5CEB30A9" w14:textId="77777777" w:rsidR="001D2AF2" w:rsidRDefault="001D2AF2"/>
    <w:p w14:paraId="45B6B74F" w14:textId="77777777" w:rsidR="001D2AF2" w:rsidRDefault="00000000">
      <w:r>
        <w:rPr>
          <w:b/>
          <w:sz w:val="24"/>
        </w:rPr>
        <w:t>Kısa Tanım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1D2AF2" w14:paraId="47C73EEF" w14:textId="77777777" w:rsidTr="005D4D77">
        <w:tc>
          <w:tcPr>
            <w:tcW w:w="98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32B77" w14:textId="49B1AB52" w:rsidR="001D2AF2" w:rsidRDefault="00000000">
            <w:r>
              <w:rPr>
                <w:sz w:val="20"/>
              </w:rPr>
              <w:t>Başlık (Kısa Tanım):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41C63456" w14:textId="77777777" w:rsidR="001D2AF2" w:rsidRDefault="00000000">
      <w:r>
        <w:rPr>
          <w:b/>
          <w:sz w:val="24"/>
        </w:rPr>
        <w:t>Kök Neden Analizi (5N1K / 5N / Ishikawa)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1D2AF2" w14:paraId="08AE88FF" w14:textId="77777777" w:rsidTr="005D4D77">
        <w:tc>
          <w:tcPr>
            <w:tcW w:w="98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0E8CB" w14:textId="77777777" w:rsidR="005D4D77" w:rsidRDefault="00000000">
            <w:pPr>
              <w:rPr>
                <w:sz w:val="20"/>
              </w:rPr>
            </w:pPr>
            <w:r>
              <w:rPr>
                <w:sz w:val="20"/>
              </w:rPr>
              <w:t>Analiz: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14:paraId="4B66162E" w14:textId="77777777" w:rsidR="005D4D77" w:rsidRDefault="005D4D77">
            <w:pPr>
              <w:rPr>
                <w:sz w:val="20"/>
              </w:rPr>
            </w:pPr>
          </w:p>
          <w:p w14:paraId="5AE897DD" w14:textId="77777777" w:rsidR="005D4D77" w:rsidRDefault="005D4D77">
            <w:pPr>
              <w:rPr>
                <w:sz w:val="20"/>
              </w:rPr>
            </w:pPr>
          </w:p>
          <w:p w14:paraId="102F72F8" w14:textId="77777777" w:rsidR="005D4D77" w:rsidRDefault="005D4D77">
            <w:pPr>
              <w:rPr>
                <w:sz w:val="20"/>
              </w:rPr>
            </w:pPr>
          </w:p>
          <w:p w14:paraId="6BD29517" w14:textId="2816DD2B" w:rsidR="001D2AF2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2ACA5902" w14:textId="77777777" w:rsidR="001D2AF2" w:rsidRDefault="00000000">
      <w:r>
        <w:rPr>
          <w:b/>
          <w:sz w:val="24"/>
        </w:rPr>
        <w:t>Faaliyetler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6481"/>
      </w:tblGrid>
      <w:tr w:rsidR="001D2AF2" w14:paraId="759B50D1" w14:textId="77777777" w:rsidTr="005D4D77">
        <w:trPr>
          <w:trHeight w:val="501"/>
        </w:trPr>
        <w:tc>
          <w:tcPr>
            <w:tcW w:w="33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C5684F" w14:textId="77777777" w:rsidR="001D2AF2" w:rsidRDefault="00000000">
            <w:r>
              <w:rPr>
                <w:b/>
                <w:sz w:val="20"/>
              </w:rPr>
              <w:t>Düzeltici Faaliyet</w:t>
            </w:r>
          </w:p>
        </w:tc>
        <w:tc>
          <w:tcPr>
            <w:tcW w:w="64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3F7C96" w14:textId="77777777" w:rsidR="001D2AF2" w:rsidRDefault="001D2AF2"/>
        </w:tc>
      </w:tr>
      <w:tr w:rsidR="001D2AF2" w14:paraId="3CD58B29" w14:textId="77777777" w:rsidTr="005D4D77">
        <w:trPr>
          <w:trHeight w:val="501"/>
        </w:trPr>
        <w:tc>
          <w:tcPr>
            <w:tcW w:w="33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86952" w14:textId="77777777" w:rsidR="001D2AF2" w:rsidRDefault="00000000">
            <w:r>
              <w:rPr>
                <w:b/>
                <w:sz w:val="20"/>
              </w:rPr>
              <w:t>Önleyici Faaliyet</w:t>
            </w:r>
          </w:p>
        </w:tc>
        <w:tc>
          <w:tcPr>
            <w:tcW w:w="64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6D5152" w14:textId="77777777" w:rsidR="001D2AF2" w:rsidRDefault="001D2AF2"/>
        </w:tc>
      </w:tr>
      <w:tr w:rsidR="001D2AF2" w14:paraId="2F46F7F2" w14:textId="77777777" w:rsidTr="005D4D77">
        <w:trPr>
          <w:trHeight w:val="501"/>
        </w:trPr>
        <w:tc>
          <w:tcPr>
            <w:tcW w:w="33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86B99" w14:textId="77777777" w:rsidR="001D2AF2" w:rsidRDefault="00000000">
            <w:r>
              <w:rPr>
                <w:b/>
                <w:sz w:val="20"/>
              </w:rPr>
              <w:t>Sorumlu</w:t>
            </w:r>
          </w:p>
        </w:tc>
        <w:tc>
          <w:tcPr>
            <w:tcW w:w="64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54C644" w14:textId="77777777" w:rsidR="001D2AF2" w:rsidRDefault="001D2AF2"/>
        </w:tc>
      </w:tr>
      <w:tr w:rsidR="001D2AF2" w14:paraId="78EB2CB1" w14:textId="77777777" w:rsidTr="005D4D77">
        <w:trPr>
          <w:trHeight w:val="490"/>
        </w:trPr>
        <w:tc>
          <w:tcPr>
            <w:tcW w:w="339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A2BF34" w14:textId="77777777" w:rsidR="001D2AF2" w:rsidRDefault="00000000">
            <w:r>
              <w:rPr>
                <w:b/>
                <w:sz w:val="20"/>
              </w:rPr>
              <w:t>Termin (Son Tarih)</w:t>
            </w:r>
          </w:p>
        </w:tc>
        <w:tc>
          <w:tcPr>
            <w:tcW w:w="64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8E01E3" w14:textId="77777777" w:rsidR="001D2AF2" w:rsidRDefault="001D2AF2"/>
        </w:tc>
      </w:tr>
    </w:tbl>
    <w:p w14:paraId="30E25666" w14:textId="77777777" w:rsidR="005D4D77" w:rsidRDefault="005D4D77">
      <w:pPr>
        <w:rPr>
          <w:b/>
          <w:sz w:val="24"/>
        </w:rPr>
      </w:pPr>
    </w:p>
    <w:p w14:paraId="42CFEF18" w14:textId="77777777" w:rsidR="005D4D77" w:rsidRDefault="005D4D77">
      <w:pPr>
        <w:rPr>
          <w:b/>
          <w:sz w:val="24"/>
        </w:rPr>
      </w:pPr>
    </w:p>
    <w:p w14:paraId="292AE2BA" w14:textId="77777777" w:rsidR="005D4D77" w:rsidRDefault="005D4D77">
      <w:pPr>
        <w:rPr>
          <w:b/>
          <w:sz w:val="24"/>
        </w:rPr>
      </w:pPr>
    </w:p>
    <w:p w14:paraId="711E6A39" w14:textId="3E143B11" w:rsidR="001D2AF2" w:rsidRDefault="00000000">
      <w:proofErr w:type="spellStart"/>
      <w:r>
        <w:rPr>
          <w:b/>
          <w:sz w:val="24"/>
        </w:rPr>
        <w:lastRenderedPageBreak/>
        <w:t>Kanıtlar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Doğrulama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953"/>
      </w:tblGrid>
      <w:tr w:rsidR="001D2AF2" w14:paraId="3FC1582F" w14:textId="77777777" w:rsidTr="005D4D77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E0A83" w14:textId="77777777" w:rsidR="001D2AF2" w:rsidRDefault="00000000">
            <w:r>
              <w:rPr>
                <w:b/>
                <w:sz w:val="20"/>
              </w:rPr>
              <w:t>Kanıt(lar) (EBYS Kodu/Dosya)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461C87" w14:textId="77777777" w:rsidR="001D2AF2" w:rsidRDefault="001D2AF2"/>
        </w:tc>
      </w:tr>
      <w:tr w:rsidR="001D2AF2" w14:paraId="002C5303" w14:textId="77777777" w:rsidTr="005D4D77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60E7B3" w14:textId="77777777" w:rsidR="001D2AF2" w:rsidRDefault="00000000">
            <w:r>
              <w:rPr>
                <w:b/>
                <w:sz w:val="20"/>
              </w:rPr>
              <w:t>Doğrulama (Kim/Tarih/Yöntem)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A5BC0E" w14:textId="77777777" w:rsidR="001D2AF2" w:rsidRDefault="001D2AF2"/>
        </w:tc>
      </w:tr>
      <w:tr w:rsidR="001D2AF2" w14:paraId="556EA2F5" w14:textId="77777777" w:rsidTr="005D4D77">
        <w:tc>
          <w:tcPr>
            <w:tcW w:w="311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79391C" w14:textId="77777777" w:rsidR="001D2AF2" w:rsidRDefault="00000000">
            <w:r>
              <w:rPr>
                <w:b/>
                <w:sz w:val="20"/>
              </w:rPr>
              <w:t>Durum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0C8A8" w14:textId="77777777" w:rsidR="001D2AF2" w:rsidRDefault="00000000">
            <w:r>
              <w:rPr>
                <w:sz w:val="20"/>
              </w:rPr>
              <w:t>□ Açık  □ Devam  □ Kapalı</w:t>
            </w:r>
          </w:p>
        </w:tc>
      </w:tr>
    </w:tbl>
    <w:p w14:paraId="1E0B7302" w14:textId="77777777" w:rsidR="005D4D77" w:rsidRDefault="005D4D77">
      <w:pPr>
        <w:rPr>
          <w:b/>
          <w:sz w:val="24"/>
        </w:rPr>
      </w:pPr>
    </w:p>
    <w:p w14:paraId="106E6740" w14:textId="6D48D475" w:rsidR="001D2AF2" w:rsidRDefault="00000000">
      <w:proofErr w:type="spellStart"/>
      <w:r>
        <w:rPr>
          <w:b/>
          <w:sz w:val="24"/>
        </w:rPr>
        <w:t>Etkinlik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Değerlendirme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Önce</w:t>
      </w:r>
      <w:proofErr w:type="spellEnd"/>
      <w:r>
        <w:rPr>
          <w:b/>
          <w:sz w:val="24"/>
        </w:rPr>
        <w:t>/Sonra KPI)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1530"/>
        <w:gridCol w:w="1530"/>
        <w:gridCol w:w="2449"/>
      </w:tblGrid>
      <w:tr w:rsidR="001D2AF2" w14:paraId="7BF55D5A" w14:textId="77777777" w:rsidTr="005D4D77">
        <w:trPr>
          <w:trHeight w:val="483"/>
        </w:trPr>
        <w:tc>
          <w:tcPr>
            <w:tcW w:w="36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B858" w14:textId="77777777" w:rsidR="001D2AF2" w:rsidRDefault="00000000">
            <w:r>
              <w:rPr>
                <w:b/>
                <w:sz w:val="20"/>
              </w:rPr>
              <w:t>Gösterge</w:t>
            </w:r>
          </w:p>
        </w:tc>
        <w:tc>
          <w:tcPr>
            <w:tcW w:w="15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0DB8" w14:textId="77777777" w:rsidR="001D2AF2" w:rsidRDefault="00000000">
            <w:r>
              <w:rPr>
                <w:b/>
                <w:sz w:val="20"/>
              </w:rPr>
              <w:t>Önce</w:t>
            </w:r>
          </w:p>
        </w:tc>
        <w:tc>
          <w:tcPr>
            <w:tcW w:w="15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70828" w14:textId="77777777" w:rsidR="001D2AF2" w:rsidRDefault="00000000">
            <w:r>
              <w:rPr>
                <w:b/>
                <w:sz w:val="20"/>
              </w:rPr>
              <w:t>Sonra</w:t>
            </w:r>
          </w:p>
        </w:tc>
        <w:tc>
          <w:tcPr>
            <w:tcW w:w="24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EF33" w14:textId="77777777" w:rsidR="001D2AF2" w:rsidRDefault="00000000">
            <w:r>
              <w:rPr>
                <w:b/>
                <w:sz w:val="20"/>
              </w:rPr>
              <w:t>Not</w:t>
            </w:r>
          </w:p>
        </w:tc>
      </w:tr>
      <w:tr w:rsidR="001D2AF2" w14:paraId="399FC28A" w14:textId="77777777" w:rsidTr="005D4D77">
        <w:trPr>
          <w:trHeight w:val="495"/>
        </w:trPr>
        <w:tc>
          <w:tcPr>
            <w:tcW w:w="36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4022" w14:textId="77777777" w:rsidR="001D2AF2" w:rsidRDefault="001D2AF2"/>
        </w:tc>
        <w:tc>
          <w:tcPr>
            <w:tcW w:w="15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0456" w14:textId="77777777" w:rsidR="001D2AF2" w:rsidRDefault="001D2AF2"/>
        </w:tc>
        <w:tc>
          <w:tcPr>
            <w:tcW w:w="15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229E" w14:textId="77777777" w:rsidR="001D2AF2" w:rsidRDefault="001D2AF2"/>
        </w:tc>
        <w:tc>
          <w:tcPr>
            <w:tcW w:w="24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FD43" w14:textId="77777777" w:rsidR="001D2AF2" w:rsidRDefault="001D2AF2"/>
        </w:tc>
      </w:tr>
      <w:tr w:rsidR="001D2AF2" w14:paraId="0B8593E1" w14:textId="77777777" w:rsidTr="005D4D77">
        <w:trPr>
          <w:trHeight w:val="506"/>
        </w:trPr>
        <w:tc>
          <w:tcPr>
            <w:tcW w:w="36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1BF" w14:textId="77777777" w:rsidR="001D2AF2" w:rsidRDefault="001D2AF2"/>
        </w:tc>
        <w:tc>
          <w:tcPr>
            <w:tcW w:w="15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DF84" w14:textId="77777777" w:rsidR="001D2AF2" w:rsidRDefault="001D2AF2"/>
        </w:tc>
        <w:tc>
          <w:tcPr>
            <w:tcW w:w="153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B0B5" w14:textId="77777777" w:rsidR="001D2AF2" w:rsidRDefault="001D2AF2"/>
        </w:tc>
        <w:tc>
          <w:tcPr>
            <w:tcW w:w="24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DCDB" w14:textId="77777777" w:rsidR="001D2AF2" w:rsidRDefault="001D2AF2"/>
        </w:tc>
      </w:tr>
    </w:tbl>
    <w:p w14:paraId="1E86DBCF" w14:textId="77777777" w:rsidR="001D2AF2" w:rsidRDefault="001D2AF2"/>
    <w:p w14:paraId="36AB4919" w14:textId="77777777" w:rsidR="001D2AF2" w:rsidRDefault="00000000">
      <w:r>
        <w:rPr>
          <w:b/>
          <w:sz w:val="24"/>
        </w:rPr>
        <w:t>İzleme – Takip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081"/>
      </w:tblGrid>
      <w:tr w:rsidR="001D2AF2" w14:paraId="25C5BDD5" w14:textId="77777777" w:rsidTr="005D4D77">
        <w:trPr>
          <w:trHeight w:val="542"/>
        </w:trPr>
        <w:tc>
          <w:tcPr>
            <w:tcW w:w="318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20270F" w14:textId="77777777" w:rsidR="001D2AF2" w:rsidRDefault="00000000">
            <w:r>
              <w:rPr>
                <w:b/>
                <w:sz w:val="20"/>
              </w:rPr>
              <w:t>Takip Tarihi</w:t>
            </w:r>
          </w:p>
        </w:tc>
        <w:tc>
          <w:tcPr>
            <w:tcW w:w="60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8768A1" w14:textId="77777777" w:rsidR="001D2AF2" w:rsidRDefault="001D2AF2"/>
        </w:tc>
      </w:tr>
      <w:tr w:rsidR="001D2AF2" w14:paraId="6834DB13" w14:textId="77777777" w:rsidTr="005D4D77">
        <w:trPr>
          <w:trHeight w:val="542"/>
        </w:trPr>
        <w:tc>
          <w:tcPr>
            <w:tcW w:w="3185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069F3" w14:textId="77777777" w:rsidR="001D2AF2" w:rsidRDefault="00000000">
            <w:r>
              <w:rPr>
                <w:b/>
                <w:sz w:val="20"/>
              </w:rPr>
              <w:t>Sonuç</w:t>
            </w:r>
          </w:p>
        </w:tc>
        <w:tc>
          <w:tcPr>
            <w:tcW w:w="6081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BD5363" w14:textId="77777777" w:rsidR="001D2AF2" w:rsidRDefault="001D2AF2"/>
        </w:tc>
      </w:tr>
    </w:tbl>
    <w:p w14:paraId="4EC54723" w14:textId="77777777" w:rsidR="001D2AF2" w:rsidRDefault="001D2AF2"/>
    <w:p w14:paraId="0146DE63" w14:textId="77777777" w:rsidR="001D2AF2" w:rsidRDefault="00000000">
      <w:r>
        <w:rPr>
          <w:b/>
          <w:sz w:val="24"/>
        </w:rPr>
        <w:t>ONAY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1D2AF2" w14:paraId="6F4568A3" w14:textId="77777777" w:rsidTr="005D4D77"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E392F" w14:textId="77777777" w:rsidR="001D2AF2" w:rsidRDefault="00000000">
            <w:r>
              <w:rPr>
                <w:b/>
                <w:sz w:val="20"/>
              </w:rPr>
              <w:t>Ad Soyad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82EA" w14:textId="77777777" w:rsidR="001D2AF2" w:rsidRDefault="00000000">
            <w:r>
              <w:rPr>
                <w:b/>
                <w:sz w:val="20"/>
              </w:rPr>
              <w:t>Görev/Unvan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0AE3" w14:textId="77777777" w:rsidR="001D2AF2" w:rsidRDefault="00000000">
            <w:r>
              <w:rPr>
                <w:b/>
                <w:sz w:val="20"/>
              </w:rPr>
              <w:t>İmza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6750" w14:textId="77777777" w:rsidR="001D2AF2" w:rsidRDefault="00000000">
            <w:r>
              <w:rPr>
                <w:b/>
                <w:sz w:val="20"/>
              </w:rPr>
              <w:t>Tarih</w:t>
            </w:r>
          </w:p>
        </w:tc>
      </w:tr>
      <w:tr w:rsidR="001D2AF2" w14:paraId="68B30AC4" w14:textId="77777777" w:rsidTr="005D4D77"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29BA" w14:textId="77777777" w:rsidR="001D2AF2" w:rsidRDefault="001D2AF2"/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AFCB" w14:textId="77777777" w:rsidR="001D2AF2" w:rsidRDefault="001D2AF2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D5CF" w14:textId="77777777" w:rsidR="001D2AF2" w:rsidRDefault="001D2AF2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68F2" w14:textId="77777777" w:rsidR="001D2AF2" w:rsidRDefault="001D2AF2"/>
        </w:tc>
      </w:tr>
      <w:tr w:rsidR="001D2AF2" w14:paraId="11D857D6" w14:textId="77777777" w:rsidTr="005D4D77"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EEF9" w14:textId="77777777" w:rsidR="001D2AF2" w:rsidRDefault="001D2AF2"/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CA445" w14:textId="77777777" w:rsidR="001D2AF2" w:rsidRDefault="001D2AF2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AE6D" w14:textId="77777777" w:rsidR="001D2AF2" w:rsidRDefault="001D2AF2"/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70C1" w14:textId="77777777" w:rsidR="001D2AF2" w:rsidRDefault="001D2AF2"/>
        </w:tc>
      </w:tr>
    </w:tbl>
    <w:p w14:paraId="33AE574D" w14:textId="77777777" w:rsidR="008A6C46" w:rsidRDefault="008A6C46"/>
    <w:sectPr w:rsidR="008A6C46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453803">
    <w:abstractNumId w:val="8"/>
  </w:num>
  <w:num w:numId="2" w16cid:durableId="1822117609">
    <w:abstractNumId w:val="6"/>
  </w:num>
  <w:num w:numId="3" w16cid:durableId="2066299186">
    <w:abstractNumId w:val="5"/>
  </w:num>
  <w:num w:numId="4" w16cid:durableId="1398169010">
    <w:abstractNumId w:val="4"/>
  </w:num>
  <w:num w:numId="5" w16cid:durableId="588320293">
    <w:abstractNumId w:val="7"/>
  </w:num>
  <w:num w:numId="6" w16cid:durableId="830023567">
    <w:abstractNumId w:val="3"/>
  </w:num>
  <w:num w:numId="7" w16cid:durableId="60183032">
    <w:abstractNumId w:val="2"/>
  </w:num>
  <w:num w:numId="8" w16cid:durableId="1693460088">
    <w:abstractNumId w:val="1"/>
  </w:num>
  <w:num w:numId="9" w16cid:durableId="23509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AF2"/>
    <w:rsid w:val="0029639D"/>
    <w:rsid w:val="00326F90"/>
    <w:rsid w:val="005D4D77"/>
    <w:rsid w:val="008A6C46"/>
    <w:rsid w:val="00AA1D8D"/>
    <w:rsid w:val="00B47730"/>
    <w:rsid w:val="00CB0664"/>
    <w:rsid w:val="00EB25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34782"/>
  <w14:defaultImageDpi w14:val="300"/>
  <w15:docId w15:val="{92C943CB-0203-4E5F-AE16-2729EAA2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571</Characters>
  <Application>Microsoft Office Word</Application>
  <DocSecurity>0</DocSecurity>
  <Lines>114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Muhammed Malkoç</cp:lastModifiedBy>
  <cp:revision>2</cp:revision>
  <dcterms:created xsi:type="dcterms:W3CDTF">2013-12-23T23:15:00Z</dcterms:created>
  <dcterms:modified xsi:type="dcterms:W3CDTF">2025-11-02T16:54:00Z</dcterms:modified>
  <cp:category/>
</cp:coreProperties>
</file>